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7992E">
      <w:pPr>
        <w:pStyle w:val="9"/>
        <w:spacing w:after="0" w:line="240" w:lineRule="auto"/>
        <w:jc w:val="left"/>
        <w:rPr>
          <w:rFonts w:hint="default"/>
          <w:sz w:val="24"/>
          <w:lang w:val="ru-RU"/>
        </w:rPr>
        <w:sectPr>
          <w:type w:val="continuous"/>
          <w:pgSz w:w="11910" w:h="16840"/>
          <w:pgMar w:top="1520" w:right="850" w:bottom="280" w:left="1417" w:header="720" w:footer="720" w:gutter="0"/>
          <w:cols w:space="720" w:num="1"/>
        </w:sectPr>
      </w:pPr>
      <w:bookmarkStart w:id="0" w:name="_GoBack"/>
      <w:r>
        <w:rPr>
          <w:rFonts w:hint="default"/>
          <w:sz w:val="24"/>
          <w:lang w:val="ru-RU"/>
        </w:rPr>
        <w:drawing>
          <wp:inline distT="0" distB="0" distL="114300" distR="114300">
            <wp:extent cx="6116955" cy="8412480"/>
            <wp:effectExtent l="0" t="0" r="17145" b="7620"/>
            <wp:docPr id="1" name="Изображение 1" descr="123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123 002"/>
                    <pic:cNvPicPr>
                      <a:picLocks noChangeAspect="1"/>
                    </pic:cNvPicPr>
                  </pic:nvPicPr>
                  <pic:blipFill>
                    <a:blip r:embed="rId6"/>
                    <a:stretch>
                      <a:fillRect/>
                    </a:stretch>
                  </pic:blipFill>
                  <pic:spPr>
                    <a:xfrm>
                      <a:off x="0" y="0"/>
                      <a:ext cx="6116955" cy="8412480"/>
                    </a:xfrm>
                    <a:prstGeom prst="rect">
                      <a:avLst/>
                    </a:prstGeom>
                  </pic:spPr>
                </pic:pic>
              </a:graphicData>
            </a:graphic>
          </wp:inline>
        </w:drawing>
      </w:r>
      <w:bookmarkEnd w:id="0"/>
    </w:p>
    <w:p w14:paraId="28B19BA3">
      <w:pPr>
        <w:pStyle w:val="9"/>
        <w:numPr>
          <w:ilvl w:val="1"/>
          <w:numId w:val="1"/>
        </w:numPr>
        <w:tabs>
          <w:tab w:val="left" w:pos="1083"/>
        </w:tabs>
        <w:spacing w:before="66" w:after="0" w:line="240" w:lineRule="auto"/>
        <w:ind w:left="57" w:right="624" w:firstLine="566"/>
        <w:jc w:val="both"/>
        <w:rPr>
          <w:sz w:val="24"/>
        </w:rPr>
      </w:pPr>
      <w:r>
        <w:rPr>
          <w:sz w:val="24"/>
        </w:rPr>
        <w:t>В 9-х и 11-х классах продолжительность учебного года и летних каникул определяется с учетом прохождения учащимися итоговой аттестации.</w:t>
      </w:r>
    </w:p>
    <w:p w14:paraId="53463BF5">
      <w:pPr>
        <w:pStyle w:val="9"/>
        <w:numPr>
          <w:ilvl w:val="1"/>
          <w:numId w:val="1"/>
        </w:numPr>
        <w:tabs>
          <w:tab w:val="left" w:pos="1043"/>
        </w:tabs>
        <w:spacing w:before="0" w:after="0" w:line="240" w:lineRule="auto"/>
        <w:ind w:left="1043" w:right="0" w:hanging="420"/>
        <w:jc w:val="both"/>
        <w:rPr>
          <w:sz w:val="24"/>
        </w:rPr>
      </w:pPr>
      <w:r>
        <w:rPr>
          <w:sz w:val="24"/>
        </w:rPr>
        <w:t>Учебные</w:t>
      </w:r>
      <w:r>
        <w:rPr>
          <w:spacing w:val="-4"/>
          <w:sz w:val="24"/>
        </w:rPr>
        <w:t xml:space="preserve"> </w:t>
      </w:r>
      <w:r>
        <w:rPr>
          <w:sz w:val="24"/>
        </w:rPr>
        <w:t>занятия</w:t>
      </w:r>
      <w:r>
        <w:rPr>
          <w:spacing w:val="-2"/>
          <w:sz w:val="24"/>
        </w:rPr>
        <w:t xml:space="preserve"> </w:t>
      </w:r>
      <w:r>
        <w:rPr>
          <w:sz w:val="24"/>
        </w:rPr>
        <w:t>начинаются</w:t>
      </w:r>
      <w:r>
        <w:rPr>
          <w:spacing w:val="-1"/>
          <w:sz w:val="24"/>
        </w:rPr>
        <w:t xml:space="preserve"> </w:t>
      </w:r>
      <w:r>
        <w:rPr>
          <w:sz w:val="24"/>
        </w:rPr>
        <w:t>в</w:t>
      </w:r>
      <w:r>
        <w:rPr>
          <w:spacing w:val="-3"/>
          <w:sz w:val="24"/>
        </w:rPr>
        <w:t xml:space="preserve"> </w:t>
      </w:r>
      <w:r>
        <w:rPr>
          <w:sz w:val="24"/>
        </w:rPr>
        <w:t>8</w:t>
      </w:r>
      <w:r>
        <w:rPr>
          <w:spacing w:val="-1"/>
          <w:sz w:val="24"/>
        </w:rPr>
        <w:t xml:space="preserve"> </w:t>
      </w:r>
      <w:r>
        <w:rPr>
          <w:sz w:val="24"/>
        </w:rPr>
        <w:t>часов</w:t>
      </w:r>
      <w:r>
        <w:rPr>
          <w:spacing w:val="-3"/>
          <w:sz w:val="24"/>
        </w:rPr>
        <w:t xml:space="preserve"> </w:t>
      </w:r>
      <w:r>
        <w:rPr>
          <w:sz w:val="24"/>
        </w:rPr>
        <w:t>30</w:t>
      </w:r>
      <w:r>
        <w:rPr>
          <w:spacing w:val="1"/>
          <w:sz w:val="24"/>
        </w:rPr>
        <w:t xml:space="preserve"> </w:t>
      </w:r>
      <w:r>
        <w:rPr>
          <w:spacing w:val="-2"/>
          <w:sz w:val="24"/>
        </w:rPr>
        <w:t>минут.</w:t>
      </w:r>
    </w:p>
    <w:p w14:paraId="3026DAAD">
      <w:pPr>
        <w:pStyle w:val="9"/>
        <w:numPr>
          <w:ilvl w:val="1"/>
          <w:numId w:val="1"/>
        </w:numPr>
        <w:tabs>
          <w:tab w:val="left" w:pos="1043"/>
        </w:tabs>
        <w:spacing w:before="1" w:after="0" w:line="240" w:lineRule="auto"/>
        <w:ind w:left="1043" w:right="0" w:hanging="420"/>
        <w:jc w:val="both"/>
        <w:rPr>
          <w:sz w:val="24"/>
        </w:rPr>
      </w:pPr>
      <w:r>
        <w:rPr>
          <w:sz w:val="24"/>
        </w:rPr>
        <w:t>Для</w:t>
      </w:r>
      <w:r>
        <w:rPr>
          <w:spacing w:val="-7"/>
          <w:sz w:val="24"/>
        </w:rPr>
        <w:t xml:space="preserve"> </w:t>
      </w:r>
      <w:r>
        <w:rPr>
          <w:sz w:val="24"/>
        </w:rPr>
        <w:t>1-11</w:t>
      </w:r>
      <w:r>
        <w:rPr>
          <w:spacing w:val="-4"/>
          <w:sz w:val="24"/>
        </w:rPr>
        <w:t xml:space="preserve"> </w:t>
      </w:r>
      <w:r>
        <w:rPr>
          <w:sz w:val="24"/>
        </w:rPr>
        <w:t>классов устанавливается</w:t>
      </w:r>
      <w:r>
        <w:rPr>
          <w:spacing w:val="54"/>
          <w:sz w:val="24"/>
        </w:rPr>
        <w:t xml:space="preserve"> </w:t>
      </w:r>
      <w:r>
        <w:rPr>
          <w:sz w:val="24"/>
        </w:rPr>
        <w:t>пятидневная</w:t>
      </w:r>
      <w:r>
        <w:rPr>
          <w:spacing w:val="-1"/>
          <w:sz w:val="24"/>
        </w:rPr>
        <w:t xml:space="preserve"> </w:t>
      </w:r>
      <w:r>
        <w:rPr>
          <w:sz w:val="24"/>
        </w:rPr>
        <w:t>учебная</w:t>
      </w:r>
      <w:r>
        <w:rPr>
          <w:spacing w:val="-3"/>
          <w:sz w:val="24"/>
        </w:rPr>
        <w:t xml:space="preserve"> </w:t>
      </w:r>
      <w:r>
        <w:rPr>
          <w:spacing w:val="-2"/>
          <w:sz w:val="24"/>
        </w:rPr>
        <w:t>неделя.</w:t>
      </w:r>
    </w:p>
    <w:p w14:paraId="719976C9">
      <w:pPr>
        <w:pStyle w:val="9"/>
        <w:numPr>
          <w:ilvl w:val="1"/>
          <w:numId w:val="1"/>
        </w:numPr>
        <w:tabs>
          <w:tab w:val="left" w:pos="1165"/>
        </w:tabs>
        <w:spacing w:before="0" w:after="0" w:line="240" w:lineRule="auto"/>
        <w:ind w:left="57" w:right="621" w:firstLine="566"/>
        <w:jc w:val="both"/>
        <w:rPr>
          <w:sz w:val="24"/>
        </w:rPr>
      </w:pPr>
      <w:r>
        <w:rPr>
          <w:sz w:val="24"/>
        </w:rPr>
        <w:t>Расписание учебных занятий составляется в строгом соответствии с требованиями</w:t>
      </w:r>
      <w:r>
        <w:rPr>
          <w:spacing w:val="80"/>
          <w:sz w:val="24"/>
        </w:rPr>
        <w:t xml:space="preserve">  </w:t>
      </w:r>
      <w:r>
        <w:rPr>
          <w:sz w:val="24"/>
        </w:rPr>
        <w:t>«Санитарно-эпидемиологических</w:t>
      </w:r>
      <w:r>
        <w:rPr>
          <w:spacing w:val="80"/>
          <w:sz w:val="24"/>
        </w:rPr>
        <w:t xml:space="preserve">  </w:t>
      </w:r>
      <w:r>
        <w:rPr>
          <w:sz w:val="24"/>
        </w:rPr>
        <w:t>правил</w:t>
      </w:r>
      <w:r>
        <w:rPr>
          <w:spacing w:val="80"/>
          <w:sz w:val="24"/>
        </w:rPr>
        <w:t xml:space="preserve">  </w:t>
      </w:r>
      <w:r>
        <w:rPr>
          <w:sz w:val="24"/>
        </w:rPr>
        <w:t>и</w:t>
      </w:r>
      <w:r>
        <w:rPr>
          <w:spacing w:val="80"/>
          <w:sz w:val="24"/>
        </w:rPr>
        <w:t xml:space="preserve">  </w:t>
      </w:r>
      <w:r>
        <w:rPr>
          <w:sz w:val="24"/>
        </w:rPr>
        <w:t>нормативов</w:t>
      </w:r>
      <w:r>
        <w:rPr>
          <w:spacing w:val="40"/>
          <w:sz w:val="24"/>
        </w:rPr>
        <w:t xml:space="preserve"> </w:t>
      </w:r>
      <w:r>
        <w:rPr>
          <w:sz w:val="24"/>
        </w:rPr>
        <w:t>СанПиН</w:t>
      </w:r>
      <w:r>
        <w:rPr>
          <w:spacing w:val="-3"/>
          <w:sz w:val="24"/>
        </w:rPr>
        <w:t xml:space="preserve"> </w:t>
      </w:r>
      <w:r>
        <w:rPr>
          <w:sz w:val="24"/>
        </w:rPr>
        <w:t>2.4.2.2821-10», утвержденных Постановлением главного государственного санитарного врача РФ от 29 декабря 2010 г. № 189.</w:t>
      </w:r>
    </w:p>
    <w:p w14:paraId="555412DA">
      <w:pPr>
        <w:pStyle w:val="9"/>
        <w:numPr>
          <w:ilvl w:val="1"/>
          <w:numId w:val="1"/>
        </w:numPr>
        <w:tabs>
          <w:tab w:val="left" w:pos="1043"/>
        </w:tabs>
        <w:spacing w:before="0" w:after="0" w:line="240" w:lineRule="auto"/>
        <w:ind w:left="1043" w:right="0" w:hanging="420"/>
        <w:jc w:val="both"/>
        <w:rPr>
          <w:color w:val="auto"/>
          <w:sz w:val="24"/>
        </w:rPr>
      </w:pPr>
      <w:r>
        <w:rPr>
          <w:color w:val="auto"/>
          <w:sz w:val="24"/>
        </w:rPr>
        <w:t>Продолжительность</w:t>
      </w:r>
      <w:r>
        <w:rPr>
          <w:color w:val="auto"/>
          <w:spacing w:val="-4"/>
          <w:sz w:val="24"/>
        </w:rPr>
        <w:t xml:space="preserve"> </w:t>
      </w:r>
      <w:r>
        <w:rPr>
          <w:color w:val="auto"/>
          <w:sz w:val="24"/>
        </w:rPr>
        <w:t>урока</w:t>
      </w:r>
      <w:r>
        <w:rPr>
          <w:color w:val="auto"/>
          <w:spacing w:val="-3"/>
          <w:sz w:val="24"/>
        </w:rPr>
        <w:t xml:space="preserve"> </w:t>
      </w:r>
      <w:r>
        <w:rPr>
          <w:color w:val="auto"/>
          <w:sz w:val="24"/>
        </w:rPr>
        <w:t>во</w:t>
      </w:r>
      <w:r>
        <w:rPr>
          <w:color w:val="auto"/>
          <w:spacing w:val="-3"/>
          <w:sz w:val="24"/>
        </w:rPr>
        <w:t xml:space="preserve"> </w:t>
      </w:r>
      <w:r>
        <w:rPr>
          <w:color w:val="auto"/>
          <w:sz w:val="24"/>
        </w:rPr>
        <w:t>2–11-х</w:t>
      </w:r>
      <w:r>
        <w:rPr>
          <w:color w:val="auto"/>
          <w:spacing w:val="-2"/>
          <w:sz w:val="24"/>
        </w:rPr>
        <w:t xml:space="preserve"> </w:t>
      </w:r>
      <w:r>
        <w:rPr>
          <w:color w:val="auto"/>
          <w:sz w:val="24"/>
        </w:rPr>
        <w:t>классах</w:t>
      </w:r>
      <w:r>
        <w:rPr>
          <w:color w:val="auto"/>
          <w:spacing w:val="-1"/>
          <w:sz w:val="24"/>
        </w:rPr>
        <w:t xml:space="preserve"> </w:t>
      </w:r>
      <w:r>
        <w:rPr>
          <w:color w:val="auto"/>
          <w:sz w:val="24"/>
        </w:rPr>
        <w:t>составляет</w:t>
      </w:r>
      <w:r>
        <w:rPr>
          <w:color w:val="auto"/>
          <w:spacing w:val="-4"/>
          <w:sz w:val="24"/>
        </w:rPr>
        <w:t xml:space="preserve"> </w:t>
      </w:r>
      <w:r>
        <w:rPr>
          <w:color w:val="auto"/>
          <w:sz w:val="24"/>
        </w:rPr>
        <w:t>40</w:t>
      </w:r>
      <w:r>
        <w:rPr>
          <w:color w:val="auto"/>
          <w:spacing w:val="-2"/>
          <w:sz w:val="24"/>
        </w:rPr>
        <w:t xml:space="preserve"> минут.</w:t>
      </w:r>
    </w:p>
    <w:p w14:paraId="464871D6">
      <w:pPr>
        <w:pStyle w:val="9"/>
        <w:numPr>
          <w:ilvl w:val="1"/>
          <w:numId w:val="1"/>
        </w:numPr>
        <w:tabs>
          <w:tab w:val="left" w:pos="1071"/>
        </w:tabs>
        <w:spacing w:before="0" w:after="0" w:line="240" w:lineRule="auto"/>
        <w:ind w:left="57" w:right="621" w:firstLine="566"/>
        <w:jc w:val="both"/>
        <w:rPr>
          <w:color w:val="auto"/>
          <w:sz w:val="24"/>
        </w:rPr>
      </w:pPr>
      <w:r>
        <w:rPr>
          <w:color w:val="auto"/>
          <w:sz w:val="24"/>
        </w:rPr>
        <w:t xml:space="preserve">Для учащихся 1-х классов устанавливается следующий ежедневный режим </w:t>
      </w:r>
      <w:r>
        <w:rPr>
          <w:color w:val="auto"/>
          <w:spacing w:val="-2"/>
          <w:sz w:val="24"/>
        </w:rPr>
        <w:t>занятий:</w:t>
      </w:r>
    </w:p>
    <w:p w14:paraId="371C9BF8">
      <w:pPr>
        <w:pStyle w:val="9"/>
        <w:numPr>
          <w:ilvl w:val="0"/>
          <w:numId w:val="2"/>
        </w:numPr>
        <w:tabs>
          <w:tab w:val="left" w:pos="1343"/>
        </w:tabs>
        <w:spacing w:before="0" w:after="0" w:line="240" w:lineRule="auto"/>
        <w:ind w:left="1343" w:right="0" w:hanging="360"/>
        <w:jc w:val="left"/>
        <w:rPr>
          <w:color w:val="auto"/>
          <w:sz w:val="24"/>
        </w:rPr>
      </w:pPr>
      <w:r>
        <w:rPr>
          <w:color w:val="auto"/>
          <w:sz w:val="24"/>
        </w:rPr>
        <w:t>в</w:t>
      </w:r>
      <w:r>
        <w:rPr>
          <w:color w:val="auto"/>
          <w:spacing w:val="-5"/>
          <w:sz w:val="24"/>
        </w:rPr>
        <w:t xml:space="preserve"> </w:t>
      </w:r>
      <w:r>
        <w:rPr>
          <w:color w:val="auto"/>
          <w:sz w:val="24"/>
        </w:rPr>
        <w:t>сентябре</w:t>
      </w:r>
      <w:r>
        <w:rPr>
          <w:color w:val="auto"/>
          <w:spacing w:val="-3"/>
          <w:sz w:val="24"/>
        </w:rPr>
        <w:t xml:space="preserve"> </w:t>
      </w:r>
      <w:r>
        <w:rPr>
          <w:color w:val="auto"/>
          <w:sz w:val="24"/>
        </w:rPr>
        <w:t>и</w:t>
      </w:r>
      <w:r>
        <w:rPr>
          <w:color w:val="auto"/>
          <w:spacing w:val="-2"/>
          <w:sz w:val="24"/>
        </w:rPr>
        <w:t xml:space="preserve"> </w:t>
      </w:r>
      <w:r>
        <w:rPr>
          <w:color w:val="auto"/>
          <w:sz w:val="24"/>
        </w:rPr>
        <w:t>октябре</w:t>
      </w:r>
      <w:r>
        <w:rPr>
          <w:color w:val="auto"/>
          <w:spacing w:val="-1"/>
          <w:sz w:val="24"/>
        </w:rPr>
        <w:t xml:space="preserve"> </w:t>
      </w:r>
      <w:r>
        <w:rPr>
          <w:color w:val="auto"/>
          <w:sz w:val="24"/>
        </w:rPr>
        <w:t>—</w:t>
      </w:r>
      <w:r>
        <w:rPr>
          <w:color w:val="auto"/>
          <w:spacing w:val="-2"/>
          <w:sz w:val="24"/>
        </w:rPr>
        <w:t xml:space="preserve"> </w:t>
      </w:r>
      <w:r>
        <w:rPr>
          <w:color w:val="auto"/>
          <w:sz w:val="24"/>
        </w:rPr>
        <w:t>по</w:t>
      </w:r>
      <w:r>
        <w:rPr>
          <w:color w:val="auto"/>
          <w:spacing w:val="-2"/>
          <w:sz w:val="24"/>
        </w:rPr>
        <w:t xml:space="preserve"> </w:t>
      </w:r>
      <w:r>
        <w:rPr>
          <w:color w:val="auto"/>
          <w:sz w:val="24"/>
        </w:rPr>
        <w:t>3</w:t>
      </w:r>
      <w:r>
        <w:rPr>
          <w:color w:val="auto"/>
          <w:spacing w:val="1"/>
          <w:sz w:val="24"/>
        </w:rPr>
        <w:t xml:space="preserve"> </w:t>
      </w:r>
      <w:r>
        <w:rPr>
          <w:color w:val="auto"/>
          <w:sz w:val="24"/>
        </w:rPr>
        <w:t>урока</w:t>
      </w:r>
      <w:r>
        <w:rPr>
          <w:color w:val="auto"/>
          <w:spacing w:val="-3"/>
          <w:sz w:val="24"/>
        </w:rPr>
        <w:t xml:space="preserve"> </w:t>
      </w:r>
      <w:r>
        <w:rPr>
          <w:color w:val="auto"/>
          <w:sz w:val="24"/>
        </w:rPr>
        <w:t>продолжительностью</w:t>
      </w:r>
      <w:r>
        <w:rPr>
          <w:color w:val="auto"/>
          <w:spacing w:val="-2"/>
          <w:sz w:val="24"/>
        </w:rPr>
        <w:t xml:space="preserve"> </w:t>
      </w:r>
      <w:r>
        <w:rPr>
          <w:color w:val="auto"/>
          <w:sz w:val="24"/>
        </w:rPr>
        <w:t>35</w:t>
      </w:r>
      <w:r>
        <w:rPr>
          <w:color w:val="auto"/>
          <w:spacing w:val="-1"/>
          <w:sz w:val="24"/>
        </w:rPr>
        <w:t xml:space="preserve"> </w:t>
      </w:r>
      <w:r>
        <w:rPr>
          <w:color w:val="auto"/>
          <w:spacing w:val="-2"/>
          <w:sz w:val="24"/>
        </w:rPr>
        <w:t>минут;</w:t>
      </w:r>
    </w:p>
    <w:p w14:paraId="5367FD42">
      <w:pPr>
        <w:pStyle w:val="9"/>
        <w:numPr>
          <w:ilvl w:val="0"/>
          <w:numId w:val="2"/>
        </w:numPr>
        <w:tabs>
          <w:tab w:val="left" w:pos="1343"/>
        </w:tabs>
        <w:spacing w:before="0" w:after="0" w:line="240" w:lineRule="auto"/>
        <w:ind w:left="1343" w:right="0" w:hanging="360"/>
        <w:jc w:val="left"/>
        <w:rPr>
          <w:color w:val="auto"/>
          <w:sz w:val="24"/>
        </w:rPr>
      </w:pPr>
      <w:r>
        <w:rPr>
          <w:color w:val="auto"/>
          <w:sz w:val="24"/>
        </w:rPr>
        <w:t>в</w:t>
      </w:r>
      <w:r>
        <w:rPr>
          <w:color w:val="auto"/>
          <w:spacing w:val="-5"/>
          <w:sz w:val="24"/>
        </w:rPr>
        <w:t xml:space="preserve"> </w:t>
      </w:r>
      <w:r>
        <w:rPr>
          <w:color w:val="auto"/>
          <w:sz w:val="24"/>
        </w:rPr>
        <w:t>ноябре</w:t>
      </w:r>
      <w:r>
        <w:rPr>
          <w:color w:val="auto"/>
          <w:spacing w:val="-2"/>
          <w:sz w:val="24"/>
        </w:rPr>
        <w:t xml:space="preserve"> </w:t>
      </w:r>
      <w:r>
        <w:rPr>
          <w:color w:val="auto"/>
          <w:sz w:val="24"/>
        </w:rPr>
        <w:t>и</w:t>
      </w:r>
      <w:r>
        <w:rPr>
          <w:color w:val="auto"/>
          <w:spacing w:val="-1"/>
          <w:sz w:val="24"/>
        </w:rPr>
        <w:t xml:space="preserve"> </w:t>
      </w:r>
      <w:r>
        <w:rPr>
          <w:color w:val="auto"/>
          <w:sz w:val="24"/>
        </w:rPr>
        <w:t>декабре</w:t>
      </w:r>
      <w:r>
        <w:rPr>
          <w:color w:val="auto"/>
          <w:spacing w:val="-1"/>
          <w:sz w:val="24"/>
        </w:rPr>
        <w:t xml:space="preserve"> </w:t>
      </w:r>
      <w:r>
        <w:rPr>
          <w:color w:val="auto"/>
          <w:sz w:val="24"/>
        </w:rPr>
        <w:t>—</w:t>
      </w:r>
      <w:r>
        <w:rPr>
          <w:color w:val="auto"/>
          <w:spacing w:val="-1"/>
          <w:sz w:val="24"/>
        </w:rPr>
        <w:t xml:space="preserve"> </w:t>
      </w:r>
      <w:r>
        <w:rPr>
          <w:color w:val="auto"/>
          <w:sz w:val="24"/>
        </w:rPr>
        <w:t>по</w:t>
      </w:r>
      <w:r>
        <w:rPr>
          <w:color w:val="auto"/>
          <w:spacing w:val="-1"/>
          <w:sz w:val="24"/>
        </w:rPr>
        <w:t xml:space="preserve"> </w:t>
      </w:r>
      <w:r>
        <w:rPr>
          <w:color w:val="auto"/>
          <w:sz w:val="24"/>
        </w:rPr>
        <w:t>4</w:t>
      </w:r>
      <w:r>
        <w:rPr>
          <w:color w:val="auto"/>
          <w:spacing w:val="1"/>
          <w:sz w:val="24"/>
        </w:rPr>
        <w:t xml:space="preserve"> </w:t>
      </w:r>
      <w:r>
        <w:rPr>
          <w:color w:val="auto"/>
          <w:sz w:val="24"/>
        </w:rPr>
        <w:t>урока</w:t>
      </w:r>
      <w:r>
        <w:rPr>
          <w:color w:val="auto"/>
          <w:spacing w:val="-2"/>
          <w:sz w:val="24"/>
        </w:rPr>
        <w:t xml:space="preserve"> </w:t>
      </w:r>
      <w:r>
        <w:rPr>
          <w:color w:val="auto"/>
          <w:sz w:val="24"/>
        </w:rPr>
        <w:t>продолжительностью</w:t>
      </w:r>
      <w:r>
        <w:rPr>
          <w:color w:val="auto"/>
          <w:spacing w:val="-1"/>
          <w:sz w:val="24"/>
        </w:rPr>
        <w:t xml:space="preserve"> </w:t>
      </w:r>
      <w:r>
        <w:rPr>
          <w:color w:val="auto"/>
          <w:sz w:val="24"/>
        </w:rPr>
        <w:t>35</w:t>
      </w:r>
      <w:r>
        <w:rPr>
          <w:color w:val="auto"/>
          <w:spacing w:val="-1"/>
          <w:sz w:val="24"/>
        </w:rPr>
        <w:t xml:space="preserve"> </w:t>
      </w:r>
      <w:r>
        <w:rPr>
          <w:color w:val="auto"/>
          <w:spacing w:val="-2"/>
          <w:sz w:val="24"/>
        </w:rPr>
        <w:t>минут;</w:t>
      </w:r>
    </w:p>
    <w:p w14:paraId="0C55BDA5">
      <w:pPr>
        <w:pStyle w:val="9"/>
        <w:numPr>
          <w:ilvl w:val="0"/>
          <w:numId w:val="2"/>
        </w:numPr>
        <w:tabs>
          <w:tab w:val="left" w:pos="1343"/>
        </w:tabs>
        <w:spacing w:before="0" w:after="0" w:line="240" w:lineRule="auto"/>
        <w:ind w:left="1343" w:right="0" w:hanging="360"/>
        <w:jc w:val="left"/>
        <w:rPr>
          <w:color w:val="auto"/>
          <w:sz w:val="24"/>
        </w:rPr>
      </w:pPr>
      <w:r>
        <w:rPr>
          <w:color w:val="auto"/>
          <w:sz w:val="24"/>
        </w:rPr>
        <w:t>с</w:t>
      </w:r>
      <w:r>
        <w:rPr>
          <w:color w:val="auto"/>
          <w:spacing w:val="-5"/>
          <w:sz w:val="24"/>
        </w:rPr>
        <w:t xml:space="preserve"> </w:t>
      </w:r>
      <w:r>
        <w:rPr>
          <w:color w:val="auto"/>
          <w:sz w:val="24"/>
        </w:rPr>
        <w:t>января</w:t>
      </w:r>
      <w:r>
        <w:rPr>
          <w:color w:val="auto"/>
          <w:spacing w:val="-2"/>
          <w:sz w:val="24"/>
        </w:rPr>
        <w:t xml:space="preserve"> </w:t>
      </w:r>
      <w:r>
        <w:rPr>
          <w:color w:val="auto"/>
          <w:sz w:val="24"/>
        </w:rPr>
        <w:t>по</w:t>
      </w:r>
      <w:r>
        <w:rPr>
          <w:color w:val="auto"/>
          <w:spacing w:val="-2"/>
          <w:sz w:val="24"/>
        </w:rPr>
        <w:t xml:space="preserve"> </w:t>
      </w:r>
      <w:r>
        <w:rPr>
          <w:color w:val="auto"/>
          <w:sz w:val="24"/>
        </w:rPr>
        <w:t>май —</w:t>
      </w:r>
      <w:r>
        <w:rPr>
          <w:color w:val="auto"/>
          <w:spacing w:val="-2"/>
          <w:sz w:val="24"/>
        </w:rPr>
        <w:t xml:space="preserve"> </w:t>
      </w:r>
      <w:r>
        <w:rPr>
          <w:color w:val="auto"/>
          <w:sz w:val="24"/>
        </w:rPr>
        <w:t>по</w:t>
      </w:r>
      <w:r>
        <w:rPr>
          <w:color w:val="auto"/>
          <w:spacing w:val="-2"/>
          <w:sz w:val="24"/>
        </w:rPr>
        <w:t xml:space="preserve"> </w:t>
      </w:r>
      <w:r>
        <w:rPr>
          <w:color w:val="auto"/>
          <w:sz w:val="24"/>
        </w:rPr>
        <w:t>4 урока</w:t>
      </w:r>
      <w:r>
        <w:rPr>
          <w:color w:val="auto"/>
          <w:spacing w:val="-3"/>
          <w:sz w:val="24"/>
        </w:rPr>
        <w:t xml:space="preserve"> </w:t>
      </w:r>
      <w:r>
        <w:rPr>
          <w:color w:val="auto"/>
          <w:sz w:val="24"/>
        </w:rPr>
        <w:t>продолжительностью</w:t>
      </w:r>
      <w:r>
        <w:rPr>
          <w:color w:val="auto"/>
          <w:spacing w:val="-2"/>
          <w:sz w:val="24"/>
        </w:rPr>
        <w:t xml:space="preserve"> </w:t>
      </w:r>
      <w:r>
        <w:rPr>
          <w:color w:val="auto"/>
          <w:sz w:val="24"/>
        </w:rPr>
        <w:t xml:space="preserve">40 </w:t>
      </w:r>
      <w:r>
        <w:rPr>
          <w:color w:val="auto"/>
          <w:spacing w:val="-2"/>
          <w:sz w:val="24"/>
        </w:rPr>
        <w:t>минут.</w:t>
      </w:r>
    </w:p>
    <w:p w14:paraId="59A4B504">
      <w:pPr>
        <w:pStyle w:val="9"/>
        <w:numPr>
          <w:ilvl w:val="1"/>
          <w:numId w:val="1"/>
        </w:numPr>
        <w:tabs>
          <w:tab w:val="left" w:pos="1043"/>
        </w:tabs>
        <w:spacing w:before="0" w:after="0" w:line="240" w:lineRule="auto"/>
        <w:ind w:left="1043" w:right="0" w:hanging="420"/>
        <w:jc w:val="left"/>
        <w:rPr>
          <w:color w:val="auto"/>
          <w:sz w:val="24"/>
        </w:rPr>
      </w:pPr>
      <w:r>
        <w:rPr>
          <w:color w:val="auto"/>
          <w:sz w:val="24"/>
        </w:rPr>
        <w:t>Продолжительность</w:t>
      </w:r>
      <w:r>
        <w:rPr>
          <w:color w:val="auto"/>
          <w:spacing w:val="-7"/>
          <w:sz w:val="24"/>
        </w:rPr>
        <w:t xml:space="preserve"> </w:t>
      </w:r>
      <w:r>
        <w:rPr>
          <w:color w:val="auto"/>
          <w:sz w:val="24"/>
        </w:rPr>
        <w:t>перемен</w:t>
      </w:r>
      <w:r>
        <w:rPr>
          <w:color w:val="auto"/>
          <w:spacing w:val="-5"/>
          <w:sz w:val="24"/>
        </w:rPr>
        <w:t xml:space="preserve"> </w:t>
      </w:r>
      <w:r>
        <w:rPr>
          <w:color w:val="auto"/>
          <w:sz w:val="24"/>
        </w:rPr>
        <w:t>между</w:t>
      </w:r>
      <w:r>
        <w:rPr>
          <w:color w:val="auto"/>
          <w:spacing w:val="-6"/>
          <w:sz w:val="24"/>
        </w:rPr>
        <w:t xml:space="preserve"> </w:t>
      </w:r>
      <w:r>
        <w:rPr>
          <w:color w:val="auto"/>
          <w:sz w:val="24"/>
        </w:rPr>
        <w:t>уроками</w:t>
      </w:r>
      <w:r>
        <w:rPr>
          <w:color w:val="auto"/>
          <w:spacing w:val="-4"/>
          <w:sz w:val="24"/>
        </w:rPr>
        <w:t xml:space="preserve"> </w:t>
      </w:r>
      <w:r>
        <w:rPr>
          <w:color w:val="auto"/>
          <w:spacing w:val="-2"/>
          <w:sz w:val="24"/>
        </w:rPr>
        <w:t>составляет:</w:t>
      </w:r>
    </w:p>
    <w:p w14:paraId="2EAE4468">
      <w:pPr>
        <w:pStyle w:val="9"/>
        <w:numPr>
          <w:ilvl w:val="0"/>
          <w:numId w:val="3"/>
        </w:numPr>
        <w:tabs>
          <w:tab w:val="left" w:pos="1343"/>
        </w:tabs>
        <w:spacing w:before="0" w:after="0" w:line="240" w:lineRule="auto"/>
        <w:ind w:left="1343" w:right="0" w:hanging="360"/>
        <w:jc w:val="left"/>
        <w:rPr>
          <w:color w:val="auto"/>
          <w:sz w:val="24"/>
        </w:rPr>
      </w:pPr>
      <w:r>
        <w:rPr>
          <w:color w:val="auto"/>
          <w:sz w:val="24"/>
        </w:rPr>
        <w:t>после</w:t>
      </w:r>
      <w:r>
        <w:rPr>
          <w:color w:val="auto"/>
          <w:spacing w:val="-3"/>
          <w:sz w:val="24"/>
        </w:rPr>
        <w:t xml:space="preserve"> </w:t>
      </w:r>
      <w:r>
        <w:rPr>
          <w:color w:val="auto"/>
          <w:sz w:val="24"/>
        </w:rPr>
        <w:t>1</w:t>
      </w:r>
      <w:r>
        <w:rPr>
          <w:rFonts w:hint="default"/>
          <w:color w:val="auto"/>
          <w:sz w:val="24"/>
          <w:lang w:val="ru-RU"/>
        </w:rPr>
        <w:t>,2,4,5-го</w:t>
      </w:r>
      <w:r>
        <w:rPr>
          <w:color w:val="auto"/>
          <w:spacing w:val="3"/>
          <w:sz w:val="24"/>
        </w:rPr>
        <w:t xml:space="preserve"> </w:t>
      </w:r>
      <w:r>
        <w:rPr>
          <w:color w:val="auto"/>
          <w:sz w:val="24"/>
        </w:rPr>
        <w:t>урока</w:t>
      </w:r>
      <w:r>
        <w:rPr>
          <w:color w:val="auto"/>
          <w:spacing w:val="-2"/>
          <w:sz w:val="24"/>
        </w:rPr>
        <w:t xml:space="preserve"> </w:t>
      </w:r>
      <w:r>
        <w:rPr>
          <w:color w:val="auto"/>
          <w:sz w:val="24"/>
        </w:rPr>
        <w:t>—</w:t>
      </w:r>
      <w:r>
        <w:rPr>
          <w:color w:val="auto"/>
          <w:spacing w:val="-1"/>
          <w:sz w:val="24"/>
        </w:rPr>
        <w:t xml:space="preserve"> </w:t>
      </w:r>
      <w:r>
        <w:rPr>
          <w:color w:val="auto"/>
          <w:sz w:val="24"/>
        </w:rPr>
        <w:t>15</w:t>
      </w:r>
      <w:r>
        <w:rPr>
          <w:color w:val="auto"/>
          <w:spacing w:val="1"/>
          <w:sz w:val="24"/>
        </w:rPr>
        <w:t xml:space="preserve"> </w:t>
      </w:r>
      <w:r>
        <w:rPr>
          <w:color w:val="auto"/>
          <w:spacing w:val="-2"/>
          <w:sz w:val="24"/>
        </w:rPr>
        <w:t>минут;</w:t>
      </w:r>
    </w:p>
    <w:p w14:paraId="2318528C">
      <w:pPr>
        <w:pStyle w:val="9"/>
        <w:numPr>
          <w:ilvl w:val="0"/>
          <w:numId w:val="3"/>
        </w:numPr>
        <w:tabs>
          <w:tab w:val="left" w:pos="1343"/>
        </w:tabs>
        <w:spacing w:before="0" w:after="0" w:line="240" w:lineRule="auto"/>
        <w:ind w:left="1343" w:right="0" w:hanging="360"/>
        <w:jc w:val="left"/>
        <w:rPr>
          <w:color w:val="auto"/>
          <w:sz w:val="24"/>
        </w:rPr>
      </w:pPr>
      <w:r>
        <w:rPr>
          <w:color w:val="auto"/>
          <w:spacing w:val="-2"/>
          <w:sz w:val="24"/>
          <w:lang w:val="ru-RU"/>
        </w:rPr>
        <w:t>После</w:t>
      </w:r>
      <w:r>
        <w:rPr>
          <w:rFonts w:hint="default"/>
          <w:color w:val="auto"/>
          <w:spacing w:val="-2"/>
          <w:sz w:val="24"/>
          <w:lang w:val="ru-RU"/>
        </w:rPr>
        <w:t xml:space="preserve"> 3-го  урока-5 минут;</w:t>
      </w:r>
    </w:p>
    <w:p w14:paraId="29C8C140">
      <w:pPr>
        <w:pStyle w:val="9"/>
        <w:numPr>
          <w:ilvl w:val="0"/>
          <w:numId w:val="3"/>
        </w:numPr>
        <w:tabs>
          <w:tab w:val="left" w:pos="1343"/>
        </w:tabs>
        <w:spacing w:before="0" w:after="0" w:line="240" w:lineRule="auto"/>
        <w:ind w:left="1343" w:right="0" w:hanging="360"/>
        <w:jc w:val="left"/>
        <w:rPr>
          <w:color w:val="auto"/>
          <w:sz w:val="24"/>
        </w:rPr>
      </w:pPr>
      <w:r>
        <w:rPr>
          <w:color w:val="auto"/>
          <w:sz w:val="24"/>
        </w:rPr>
        <w:t>после</w:t>
      </w:r>
      <w:r>
        <w:rPr>
          <w:color w:val="auto"/>
          <w:spacing w:val="-2"/>
          <w:sz w:val="24"/>
        </w:rPr>
        <w:t xml:space="preserve"> </w:t>
      </w:r>
      <w:r>
        <w:rPr>
          <w:color w:val="auto"/>
          <w:spacing w:val="-1"/>
          <w:sz w:val="24"/>
        </w:rPr>
        <w:t xml:space="preserve"> </w:t>
      </w:r>
      <w:r>
        <w:rPr>
          <w:color w:val="auto"/>
          <w:sz w:val="24"/>
        </w:rPr>
        <w:t>6-го</w:t>
      </w:r>
      <w:r>
        <w:rPr>
          <w:color w:val="auto"/>
          <w:spacing w:val="2"/>
          <w:sz w:val="24"/>
        </w:rPr>
        <w:t xml:space="preserve"> </w:t>
      </w:r>
      <w:r>
        <w:rPr>
          <w:color w:val="auto"/>
          <w:sz w:val="24"/>
        </w:rPr>
        <w:t>урока — 10</w:t>
      </w:r>
      <w:r>
        <w:rPr>
          <w:color w:val="auto"/>
          <w:spacing w:val="-1"/>
          <w:sz w:val="24"/>
        </w:rPr>
        <w:t xml:space="preserve"> </w:t>
      </w:r>
      <w:r>
        <w:rPr>
          <w:color w:val="auto"/>
          <w:spacing w:val="-2"/>
          <w:sz w:val="24"/>
        </w:rPr>
        <w:t>минут.</w:t>
      </w:r>
    </w:p>
    <w:p w14:paraId="46E6A4D6">
      <w:pPr>
        <w:pStyle w:val="9"/>
        <w:numPr>
          <w:ilvl w:val="1"/>
          <w:numId w:val="1"/>
        </w:numPr>
        <w:tabs>
          <w:tab w:val="left" w:pos="1165"/>
        </w:tabs>
        <w:spacing w:before="0" w:after="0" w:line="240" w:lineRule="auto"/>
        <w:ind w:left="57" w:right="624" w:firstLine="566"/>
        <w:jc w:val="both"/>
        <w:rPr>
          <w:color w:val="auto"/>
          <w:sz w:val="24"/>
        </w:rPr>
      </w:pPr>
      <w:r>
        <w:rPr>
          <w:color w:val="auto"/>
          <w:sz w:val="24"/>
        </w:rPr>
        <w:t>Учащиеся</w:t>
      </w:r>
      <w:r>
        <w:rPr>
          <w:color w:val="auto"/>
          <w:spacing w:val="-2"/>
          <w:sz w:val="24"/>
        </w:rPr>
        <w:t xml:space="preserve"> </w:t>
      </w:r>
      <w:r>
        <w:rPr>
          <w:color w:val="auto"/>
          <w:sz w:val="24"/>
        </w:rPr>
        <w:t>должны</w:t>
      </w:r>
      <w:r>
        <w:rPr>
          <w:color w:val="auto"/>
          <w:spacing w:val="-3"/>
          <w:sz w:val="24"/>
        </w:rPr>
        <w:t xml:space="preserve"> </w:t>
      </w:r>
      <w:r>
        <w:rPr>
          <w:color w:val="auto"/>
          <w:sz w:val="24"/>
        </w:rPr>
        <w:t>приходить в</w:t>
      </w:r>
      <w:r>
        <w:rPr>
          <w:color w:val="auto"/>
          <w:spacing w:val="-3"/>
          <w:sz w:val="24"/>
        </w:rPr>
        <w:t xml:space="preserve"> </w:t>
      </w:r>
      <w:r>
        <w:rPr>
          <w:color w:val="auto"/>
          <w:sz w:val="24"/>
        </w:rPr>
        <w:t>ОО</w:t>
      </w:r>
      <w:r>
        <w:rPr>
          <w:color w:val="auto"/>
          <w:spacing w:val="-3"/>
          <w:sz w:val="24"/>
        </w:rPr>
        <w:t xml:space="preserve"> </w:t>
      </w:r>
      <w:r>
        <w:rPr>
          <w:color w:val="auto"/>
          <w:sz w:val="24"/>
        </w:rPr>
        <w:t>не</w:t>
      </w:r>
      <w:r>
        <w:rPr>
          <w:color w:val="auto"/>
          <w:spacing w:val="-3"/>
          <w:sz w:val="24"/>
        </w:rPr>
        <w:t xml:space="preserve"> </w:t>
      </w:r>
      <w:r>
        <w:rPr>
          <w:color w:val="auto"/>
          <w:sz w:val="24"/>
        </w:rPr>
        <w:t>позднее</w:t>
      </w:r>
      <w:r>
        <w:rPr>
          <w:color w:val="auto"/>
          <w:spacing w:val="-3"/>
          <w:sz w:val="24"/>
        </w:rPr>
        <w:t xml:space="preserve"> </w:t>
      </w:r>
      <w:r>
        <w:rPr>
          <w:color w:val="auto"/>
          <w:sz w:val="24"/>
        </w:rPr>
        <w:t>8</w:t>
      </w:r>
      <w:r>
        <w:rPr>
          <w:color w:val="auto"/>
          <w:spacing w:val="-2"/>
          <w:sz w:val="24"/>
        </w:rPr>
        <w:t xml:space="preserve"> </w:t>
      </w:r>
      <w:r>
        <w:rPr>
          <w:color w:val="auto"/>
          <w:sz w:val="24"/>
        </w:rPr>
        <w:t>часов</w:t>
      </w:r>
      <w:r>
        <w:rPr>
          <w:color w:val="auto"/>
          <w:spacing w:val="-3"/>
          <w:sz w:val="24"/>
        </w:rPr>
        <w:t xml:space="preserve"> </w:t>
      </w:r>
      <w:r>
        <w:rPr>
          <w:color w:val="auto"/>
          <w:sz w:val="24"/>
        </w:rPr>
        <w:t>20 минут. Опоздание на уроки недопустимо.</w:t>
      </w:r>
    </w:p>
    <w:p w14:paraId="1DCDED22">
      <w:pPr>
        <w:pStyle w:val="9"/>
        <w:numPr>
          <w:ilvl w:val="1"/>
          <w:numId w:val="1"/>
        </w:numPr>
        <w:tabs>
          <w:tab w:val="left" w:pos="1165"/>
        </w:tabs>
        <w:spacing w:before="0" w:after="0" w:line="240" w:lineRule="auto"/>
        <w:ind w:left="57" w:right="624" w:firstLine="566"/>
        <w:jc w:val="both"/>
        <w:rPr>
          <w:color w:val="auto"/>
          <w:sz w:val="24"/>
        </w:rPr>
      </w:pPr>
      <w:r>
        <w:rPr>
          <w:color w:val="auto"/>
          <w:sz w:val="24"/>
          <w:lang w:val="ru-RU"/>
        </w:rPr>
        <w:t>В</w:t>
      </w:r>
      <w:r>
        <w:rPr>
          <w:rFonts w:hint="default"/>
          <w:color w:val="auto"/>
          <w:sz w:val="24"/>
          <w:lang w:val="ru-RU"/>
        </w:rPr>
        <w:t xml:space="preserve"> понедельник 1 урок «Разговоры о важном» начинается в 8:00.</w:t>
      </w:r>
    </w:p>
    <w:p w14:paraId="45FCB0CB">
      <w:pPr>
        <w:pStyle w:val="9"/>
        <w:numPr>
          <w:ilvl w:val="1"/>
          <w:numId w:val="1"/>
        </w:numPr>
        <w:tabs>
          <w:tab w:val="left" w:pos="1189"/>
        </w:tabs>
        <w:spacing w:before="1" w:after="0" w:line="240" w:lineRule="auto"/>
        <w:ind w:left="57" w:right="619" w:firstLine="566"/>
        <w:jc w:val="both"/>
        <w:rPr>
          <w:color w:val="auto"/>
          <w:sz w:val="24"/>
        </w:rPr>
      </w:pPr>
      <w:r>
        <w:rPr>
          <w:color w:val="auto"/>
          <w:sz w:val="24"/>
        </w:rPr>
        <w:t>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ОО и советом обучающихся</w:t>
      </w:r>
      <w:r>
        <w:rPr>
          <w:color w:val="auto"/>
          <w:spacing w:val="40"/>
          <w:sz w:val="24"/>
        </w:rPr>
        <w:t xml:space="preserve"> </w:t>
      </w:r>
      <w:r>
        <w:rPr>
          <w:color w:val="auto"/>
          <w:sz w:val="24"/>
        </w:rPr>
        <w:t>ОО.</w:t>
      </w:r>
    </w:p>
    <w:p w14:paraId="3E40AE0A">
      <w:pPr>
        <w:pStyle w:val="6"/>
        <w:spacing w:before="4"/>
        <w:ind w:left="0" w:firstLine="0"/>
        <w:jc w:val="left"/>
        <w:rPr>
          <w:color w:val="auto"/>
        </w:rPr>
      </w:pPr>
    </w:p>
    <w:p w14:paraId="7DD77B92">
      <w:pPr>
        <w:pStyle w:val="2"/>
        <w:numPr>
          <w:ilvl w:val="0"/>
          <w:numId w:val="1"/>
        </w:numPr>
        <w:tabs>
          <w:tab w:val="left" w:pos="2008"/>
        </w:tabs>
        <w:spacing w:before="0" w:after="0" w:line="240" w:lineRule="auto"/>
        <w:ind w:left="2008" w:right="0" w:hanging="360"/>
        <w:jc w:val="left"/>
        <w:rPr>
          <w:color w:val="auto"/>
        </w:rPr>
      </w:pPr>
      <w:r>
        <w:rPr>
          <w:color w:val="auto"/>
        </w:rPr>
        <w:t>Права,</w:t>
      </w:r>
      <w:r>
        <w:rPr>
          <w:color w:val="auto"/>
          <w:spacing w:val="-6"/>
        </w:rPr>
        <w:t xml:space="preserve"> </w:t>
      </w:r>
      <w:r>
        <w:rPr>
          <w:color w:val="auto"/>
        </w:rPr>
        <w:t>обязанности</w:t>
      </w:r>
      <w:r>
        <w:rPr>
          <w:color w:val="auto"/>
          <w:spacing w:val="-4"/>
        </w:rPr>
        <w:t xml:space="preserve"> </w:t>
      </w:r>
      <w:r>
        <w:rPr>
          <w:color w:val="auto"/>
        </w:rPr>
        <w:t>и</w:t>
      </w:r>
      <w:r>
        <w:rPr>
          <w:color w:val="auto"/>
          <w:spacing w:val="-6"/>
        </w:rPr>
        <w:t xml:space="preserve"> </w:t>
      </w:r>
      <w:r>
        <w:rPr>
          <w:color w:val="auto"/>
        </w:rPr>
        <w:t xml:space="preserve">ответственность </w:t>
      </w:r>
      <w:r>
        <w:rPr>
          <w:color w:val="auto"/>
          <w:spacing w:val="-2"/>
        </w:rPr>
        <w:t>обучающихся</w:t>
      </w:r>
    </w:p>
    <w:p w14:paraId="4491A8FC">
      <w:pPr>
        <w:pStyle w:val="6"/>
        <w:spacing w:before="1"/>
        <w:ind w:left="0" w:firstLine="0"/>
        <w:jc w:val="left"/>
        <w:rPr>
          <w:b/>
          <w:color w:val="auto"/>
        </w:rPr>
      </w:pPr>
    </w:p>
    <w:p w14:paraId="6D2A20DF">
      <w:pPr>
        <w:pStyle w:val="3"/>
        <w:numPr>
          <w:ilvl w:val="1"/>
          <w:numId w:val="1"/>
        </w:numPr>
        <w:tabs>
          <w:tab w:val="left" w:pos="1043"/>
        </w:tabs>
        <w:spacing w:before="0" w:after="0" w:line="274" w:lineRule="exact"/>
        <w:ind w:left="1043" w:right="0" w:hanging="420"/>
        <w:jc w:val="both"/>
        <w:rPr>
          <w:color w:val="auto"/>
        </w:rPr>
      </w:pPr>
      <w:r>
        <w:rPr>
          <w:color w:val="auto"/>
        </w:rPr>
        <w:t>Учащиеся</w:t>
      </w:r>
      <w:r>
        <w:rPr>
          <w:color w:val="auto"/>
          <w:spacing w:val="-2"/>
        </w:rPr>
        <w:t xml:space="preserve"> </w:t>
      </w:r>
      <w:r>
        <w:rPr>
          <w:color w:val="auto"/>
        </w:rPr>
        <w:t>имеют</w:t>
      </w:r>
      <w:r>
        <w:rPr>
          <w:color w:val="auto"/>
          <w:spacing w:val="-2"/>
        </w:rPr>
        <w:t xml:space="preserve"> </w:t>
      </w:r>
      <w:r>
        <w:rPr>
          <w:color w:val="auto"/>
        </w:rPr>
        <w:t xml:space="preserve">право </w:t>
      </w:r>
      <w:r>
        <w:rPr>
          <w:color w:val="auto"/>
          <w:spacing w:val="-5"/>
        </w:rPr>
        <w:t>на:</w:t>
      </w:r>
    </w:p>
    <w:p w14:paraId="284EA403">
      <w:pPr>
        <w:pStyle w:val="9"/>
        <w:numPr>
          <w:ilvl w:val="2"/>
          <w:numId w:val="1"/>
        </w:numPr>
        <w:tabs>
          <w:tab w:val="left" w:pos="1429"/>
        </w:tabs>
        <w:spacing w:before="0" w:after="0" w:line="240" w:lineRule="auto"/>
        <w:ind w:left="57" w:right="618" w:firstLine="566"/>
        <w:jc w:val="both"/>
        <w:rPr>
          <w:color w:val="auto"/>
          <w:sz w:val="24"/>
        </w:rPr>
      </w:pPr>
      <w:r>
        <w:rPr>
          <w:color w:val="auto"/>
          <w:sz w:val="24"/>
        </w:rPr>
        <w:t>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 медико-педагогической коррекции;</w:t>
      </w:r>
    </w:p>
    <w:p w14:paraId="1705CC84">
      <w:pPr>
        <w:pStyle w:val="9"/>
        <w:numPr>
          <w:ilvl w:val="2"/>
          <w:numId w:val="1"/>
        </w:numPr>
        <w:tabs>
          <w:tab w:val="left" w:pos="1263"/>
        </w:tabs>
        <w:spacing w:before="0" w:after="0" w:line="240" w:lineRule="auto"/>
        <w:ind w:left="57" w:right="622" w:firstLine="566"/>
        <w:jc w:val="both"/>
        <w:rPr>
          <w:color w:val="auto"/>
          <w:sz w:val="24"/>
        </w:rPr>
      </w:pPr>
      <w:r>
        <w:rPr>
          <w:color w:val="auto"/>
          <w:sz w:val="24"/>
        </w:rPr>
        <w:t>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14:paraId="7E060D6A">
      <w:pPr>
        <w:pStyle w:val="9"/>
        <w:numPr>
          <w:ilvl w:val="2"/>
          <w:numId w:val="1"/>
        </w:numPr>
        <w:tabs>
          <w:tab w:val="left" w:pos="1235"/>
        </w:tabs>
        <w:spacing w:before="0" w:after="0" w:line="240" w:lineRule="auto"/>
        <w:ind w:left="57" w:right="624" w:firstLine="566"/>
        <w:jc w:val="both"/>
        <w:rPr>
          <w:color w:val="auto"/>
          <w:sz w:val="24"/>
        </w:rPr>
      </w:pPr>
      <w:r>
        <w:rPr>
          <w:color w:val="auto"/>
          <w:sz w:val="24"/>
        </w:rPr>
        <w:t>повторное (не более двух раз) прохождение промежуточной аттестации по учебному предмету, курсу, дисциплине (модулю) в сроки, определяемые ОО, в пределах одного года с момента образования академической задолженности;</w:t>
      </w:r>
    </w:p>
    <w:p w14:paraId="27CEB7D7">
      <w:pPr>
        <w:pStyle w:val="9"/>
        <w:numPr>
          <w:ilvl w:val="2"/>
          <w:numId w:val="4"/>
        </w:numPr>
        <w:tabs>
          <w:tab w:val="left" w:pos="1247"/>
        </w:tabs>
        <w:spacing w:before="0" w:after="0" w:line="240" w:lineRule="auto"/>
        <w:ind w:left="57" w:right="623" w:firstLine="566"/>
        <w:jc w:val="both"/>
        <w:rPr>
          <w:color w:val="auto"/>
          <w:sz w:val="24"/>
        </w:rPr>
      </w:pPr>
      <w:r>
        <w:rPr>
          <w:color w:val="auto"/>
          <w:sz w:val="24"/>
        </w:rPr>
        <w:t>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w:t>
      </w:r>
      <w:r>
        <w:rPr>
          <w:color w:val="auto"/>
          <w:spacing w:val="40"/>
          <w:sz w:val="24"/>
        </w:rPr>
        <w:t xml:space="preserve"> </w:t>
      </w:r>
      <w:r>
        <w:rPr>
          <w:color w:val="auto"/>
          <w:sz w:val="24"/>
        </w:rPr>
        <w:t>ОО (после получения основного общего образования);</w:t>
      </w:r>
    </w:p>
    <w:p w14:paraId="7E159FEA">
      <w:pPr>
        <w:pStyle w:val="9"/>
        <w:numPr>
          <w:ilvl w:val="2"/>
          <w:numId w:val="4"/>
        </w:numPr>
        <w:tabs>
          <w:tab w:val="left" w:pos="1225"/>
        </w:tabs>
        <w:spacing w:before="0" w:after="0" w:line="240" w:lineRule="auto"/>
        <w:ind w:left="57" w:right="622" w:firstLine="566"/>
        <w:jc w:val="both"/>
        <w:rPr>
          <w:color w:val="auto"/>
          <w:sz w:val="24"/>
        </w:rPr>
      </w:pPr>
      <w:r>
        <w:rPr>
          <w:color w:val="auto"/>
          <w:sz w:val="24"/>
        </w:rPr>
        <w:t>освоение</w:t>
      </w:r>
      <w:r>
        <w:rPr>
          <w:color w:val="auto"/>
          <w:spacing w:val="-3"/>
          <w:sz w:val="24"/>
        </w:rPr>
        <w:t xml:space="preserve"> </w:t>
      </w:r>
      <w:r>
        <w:rPr>
          <w:color w:val="auto"/>
          <w:sz w:val="24"/>
        </w:rPr>
        <w:t>наряду</w:t>
      </w:r>
      <w:r>
        <w:rPr>
          <w:color w:val="auto"/>
          <w:spacing w:val="-5"/>
          <w:sz w:val="24"/>
        </w:rPr>
        <w:t xml:space="preserve"> </w:t>
      </w:r>
      <w:r>
        <w:rPr>
          <w:color w:val="auto"/>
          <w:sz w:val="24"/>
        </w:rPr>
        <w:t>с</w:t>
      </w:r>
      <w:r>
        <w:rPr>
          <w:color w:val="auto"/>
          <w:spacing w:val="-1"/>
          <w:sz w:val="24"/>
        </w:rPr>
        <w:t xml:space="preserve"> </w:t>
      </w:r>
      <w:r>
        <w:rPr>
          <w:color w:val="auto"/>
          <w:sz w:val="24"/>
        </w:rPr>
        <w:t>предметами по</w:t>
      </w:r>
      <w:r>
        <w:rPr>
          <w:color w:val="auto"/>
          <w:spacing w:val="-2"/>
          <w:sz w:val="24"/>
        </w:rPr>
        <w:t xml:space="preserve"> </w:t>
      </w:r>
      <w:r>
        <w:rPr>
          <w:color w:val="auto"/>
          <w:sz w:val="24"/>
        </w:rPr>
        <w:t>осваиваемой</w:t>
      </w:r>
      <w:r>
        <w:rPr>
          <w:color w:val="auto"/>
          <w:spacing w:val="-1"/>
          <w:sz w:val="24"/>
        </w:rPr>
        <w:t xml:space="preserve"> </w:t>
      </w:r>
      <w:r>
        <w:rPr>
          <w:color w:val="auto"/>
          <w:sz w:val="24"/>
        </w:rPr>
        <w:t>образовательной</w:t>
      </w:r>
      <w:r>
        <w:rPr>
          <w:color w:val="auto"/>
          <w:spacing w:val="-1"/>
          <w:sz w:val="24"/>
        </w:rPr>
        <w:t xml:space="preserve"> </w:t>
      </w:r>
      <w:r>
        <w:rPr>
          <w:color w:val="auto"/>
          <w:sz w:val="24"/>
        </w:rPr>
        <w:t>программе любых других предметов, преподаваемых в</w:t>
      </w:r>
      <w:r>
        <w:rPr>
          <w:color w:val="auto"/>
          <w:spacing w:val="40"/>
          <w:sz w:val="24"/>
        </w:rPr>
        <w:t xml:space="preserve"> </w:t>
      </w:r>
      <w:r>
        <w:rPr>
          <w:color w:val="auto"/>
          <w:sz w:val="24"/>
        </w:rPr>
        <w:t>ОО, в порядке, установленном положением об освоении предметов, курсов, дисциплин (модулей);</w:t>
      </w:r>
    </w:p>
    <w:p w14:paraId="603122A7">
      <w:pPr>
        <w:pStyle w:val="9"/>
        <w:numPr>
          <w:ilvl w:val="2"/>
          <w:numId w:val="4"/>
        </w:numPr>
        <w:tabs>
          <w:tab w:val="left" w:pos="1338"/>
        </w:tabs>
        <w:spacing w:before="0" w:after="0" w:line="240" w:lineRule="auto"/>
        <w:ind w:left="57" w:right="620" w:firstLine="566"/>
        <w:jc w:val="both"/>
        <w:rPr>
          <w:color w:val="auto"/>
          <w:sz w:val="24"/>
        </w:rPr>
      </w:pPr>
      <w:r>
        <w:rPr>
          <w:color w:val="auto"/>
          <w:sz w:val="24"/>
        </w:rPr>
        <w:t>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14:paraId="23FC2505">
      <w:pPr>
        <w:pStyle w:val="9"/>
        <w:numPr>
          <w:ilvl w:val="2"/>
          <w:numId w:val="4"/>
        </w:numPr>
        <w:tabs>
          <w:tab w:val="left" w:pos="1242"/>
        </w:tabs>
        <w:spacing w:before="0" w:after="0" w:line="240" w:lineRule="auto"/>
        <w:ind w:left="57" w:right="628" w:firstLine="566"/>
        <w:jc w:val="both"/>
        <w:rPr>
          <w:color w:val="auto"/>
          <w:sz w:val="24"/>
        </w:rPr>
      </w:pPr>
      <w:r>
        <w:rPr>
          <w:color w:val="auto"/>
          <w:sz w:val="24"/>
        </w:rPr>
        <w:t>уважение человеческого достоинства, защиту от всех форм физического и психического насилия, оскорбления личности, охрану жизни и здоровья;</w:t>
      </w:r>
    </w:p>
    <w:p w14:paraId="4380CFE1">
      <w:pPr>
        <w:pStyle w:val="9"/>
        <w:spacing w:after="0" w:line="240" w:lineRule="auto"/>
        <w:jc w:val="both"/>
        <w:rPr>
          <w:color w:val="auto"/>
          <w:sz w:val="24"/>
        </w:rPr>
        <w:sectPr>
          <w:pgSz w:w="11910" w:h="16840"/>
          <w:pgMar w:top="1040" w:right="850" w:bottom="280" w:left="1417" w:header="720" w:footer="720" w:gutter="0"/>
          <w:cols w:space="720" w:num="1"/>
        </w:sectPr>
      </w:pPr>
    </w:p>
    <w:p w14:paraId="28EB4D71">
      <w:pPr>
        <w:pStyle w:val="9"/>
        <w:numPr>
          <w:ilvl w:val="2"/>
          <w:numId w:val="4"/>
        </w:numPr>
        <w:tabs>
          <w:tab w:val="left" w:pos="1381"/>
        </w:tabs>
        <w:spacing w:before="66" w:after="0" w:line="240" w:lineRule="auto"/>
        <w:ind w:left="57" w:right="629" w:firstLine="566"/>
        <w:jc w:val="both"/>
        <w:rPr>
          <w:color w:val="auto"/>
          <w:sz w:val="24"/>
        </w:rPr>
      </w:pPr>
      <w:r>
        <w:rPr>
          <w:color w:val="auto"/>
          <w:sz w:val="24"/>
        </w:rPr>
        <w:t>свободу совести, информации, свободное выражение собственных взглядов и убеждений;</w:t>
      </w:r>
    </w:p>
    <w:p w14:paraId="3629677D">
      <w:pPr>
        <w:pStyle w:val="9"/>
        <w:numPr>
          <w:ilvl w:val="2"/>
          <w:numId w:val="4"/>
        </w:numPr>
        <w:tabs>
          <w:tab w:val="left" w:pos="1343"/>
        </w:tabs>
        <w:spacing w:before="0" w:after="0" w:line="240" w:lineRule="auto"/>
        <w:ind w:left="1343" w:right="0" w:hanging="720"/>
        <w:jc w:val="both"/>
        <w:rPr>
          <w:color w:val="auto"/>
          <w:sz w:val="24"/>
        </w:rPr>
      </w:pPr>
      <w:r>
        <w:rPr>
          <w:color w:val="auto"/>
          <w:sz w:val="24"/>
        </w:rPr>
        <w:t>каникулы</w:t>
      </w:r>
      <w:r>
        <w:rPr>
          <w:color w:val="auto"/>
          <w:spacing w:val="-3"/>
          <w:sz w:val="24"/>
        </w:rPr>
        <w:t xml:space="preserve"> </w:t>
      </w:r>
      <w:r>
        <w:rPr>
          <w:color w:val="auto"/>
          <w:sz w:val="24"/>
        </w:rPr>
        <w:t>в</w:t>
      </w:r>
      <w:r>
        <w:rPr>
          <w:color w:val="auto"/>
          <w:spacing w:val="-4"/>
          <w:sz w:val="24"/>
        </w:rPr>
        <w:t xml:space="preserve"> </w:t>
      </w:r>
      <w:r>
        <w:rPr>
          <w:color w:val="auto"/>
          <w:sz w:val="24"/>
        </w:rPr>
        <w:t>соответствии</w:t>
      </w:r>
      <w:r>
        <w:rPr>
          <w:color w:val="auto"/>
          <w:spacing w:val="-2"/>
          <w:sz w:val="24"/>
        </w:rPr>
        <w:t xml:space="preserve"> </w:t>
      </w:r>
      <w:r>
        <w:rPr>
          <w:color w:val="auto"/>
          <w:sz w:val="24"/>
        </w:rPr>
        <w:t>с</w:t>
      </w:r>
      <w:r>
        <w:rPr>
          <w:color w:val="auto"/>
          <w:spacing w:val="-2"/>
          <w:sz w:val="24"/>
        </w:rPr>
        <w:t xml:space="preserve"> </w:t>
      </w:r>
      <w:r>
        <w:rPr>
          <w:color w:val="auto"/>
          <w:sz w:val="24"/>
        </w:rPr>
        <w:t>календарным</w:t>
      </w:r>
      <w:r>
        <w:rPr>
          <w:color w:val="auto"/>
          <w:spacing w:val="-4"/>
          <w:sz w:val="24"/>
        </w:rPr>
        <w:t xml:space="preserve"> </w:t>
      </w:r>
      <w:r>
        <w:rPr>
          <w:color w:val="auto"/>
          <w:spacing w:val="-2"/>
          <w:sz w:val="24"/>
        </w:rPr>
        <w:t>графиком;</w:t>
      </w:r>
    </w:p>
    <w:p w14:paraId="19ECFB30">
      <w:pPr>
        <w:pStyle w:val="9"/>
        <w:numPr>
          <w:ilvl w:val="2"/>
          <w:numId w:val="4"/>
        </w:numPr>
        <w:tabs>
          <w:tab w:val="left" w:pos="1369"/>
        </w:tabs>
        <w:spacing w:before="1" w:after="0" w:line="240" w:lineRule="auto"/>
        <w:ind w:left="57" w:right="621" w:firstLine="566"/>
        <w:jc w:val="both"/>
        <w:rPr>
          <w:color w:val="auto"/>
          <w:sz w:val="24"/>
        </w:rPr>
      </w:pPr>
      <w:r>
        <w:rPr>
          <w:color w:val="auto"/>
          <w:sz w:val="24"/>
        </w:rPr>
        <w:t>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14:paraId="4F2E206A">
      <w:pPr>
        <w:pStyle w:val="9"/>
        <w:numPr>
          <w:ilvl w:val="2"/>
          <w:numId w:val="4"/>
        </w:numPr>
        <w:tabs>
          <w:tab w:val="left" w:pos="1518"/>
        </w:tabs>
        <w:spacing w:before="0" w:after="0" w:line="240" w:lineRule="auto"/>
        <w:ind w:left="57" w:right="624" w:firstLine="566"/>
        <w:jc w:val="both"/>
        <w:rPr>
          <w:color w:val="auto"/>
          <w:sz w:val="24"/>
        </w:rPr>
      </w:pPr>
      <w:r>
        <w:rPr>
          <w:color w:val="auto"/>
          <w:sz w:val="24"/>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539F046">
      <w:pPr>
        <w:pStyle w:val="9"/>
        <w:numPr>
          <w:ilvl w:val="2"/>
          <w:numId w:val="4"/>
        </w:numPr>
        <w:tabs>
          <w:tab w:val="left" w:pos="1482"/>
        </w:tabs>
        <w:spacing w:before="0" w:after="0" w:line="240" w:lineRule="auto"/>
        <w:ind w:left="57" w:right="623" w:firstLine="566"/>
        <w:jc w:val="both"/>
        <w:rPr>
          <w:color w:val="auto"/>
          <w:sz w:val="24"/>
        </w:rPr>
      </w:pPr>
      <w:r>
        <w:rPr>
          <w:color w:val="auto"/>
          <w:sz w:val="24"/>
        </w:rPr>
        <w:t>участие в управлении ОО в порядке, установленном уставом и положением о совете учащихся;</w:t>
      </w:r>
    </w:p>
    <w:p w14:paraId="7439A1A6">
      <w:pPr>
        <w:pStyle w:val="9"/>
        <w:numPr>
          <w:ilvl w:val="2"/>
          <w:numId w:val="4"/>
        </w:numPr>
        <w:tabs>
          <w:tab w:val="left" w:pos="1451"/>
        </w:tabs>
        <w:spacing w:before="0" w:after="0" w:line="240" w:lineRule="auto"/>
        <w:ind w:left="57" w:right="621" w:firstLine="566"/>
        <w:jc w:val="both"/>
        <w:rPr>
          <w:color w:val="auto"/>
          <w:sz w:val="24"/>
        </w:rPr>
      </w:pPr>
      <w:r>
        <w:rPr>
          <w:color w:val="auto"/>
          <w:sz w:val="24"/>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ОО;</w:t>
      </w:r>
    </w:p>
    <w:p w14:paraId="6D3C6A23">
      <w:pPr>
        <w:pStyle w:val="9"/>
        <w:numPr>
          <w:ilvl w:val="2"/>
          <w:numId w:val="4"/>
        </w:numPr>
        <w:tabs>
          <w:tab w:val="left" w:pos="1391"/>
        </w:tabs>
        <w:spacing w:before="0" w:after="0" w:line="240" w:lineRule="auto"/>
        <w:ind w:left="57" w:right="624" w:firstLine="566"/>
        <w:jc w:val="both"/>
        <w:rPr>
          <w:color w:val="auto"/>
          <w:sz w:val="24"/>
        </w:rPr>
      </w:pPr>
      <w:r>
        <w:rPr>
          <w:color w:val="auto"/>
          <w:sz w:val="24"/>
        </w:rPr>
        <w:t>обжалование локальных актов ОО в установленном законодательством РФ порядке;</w:t>
      </w:r>
    </w:p>
    <w:p w14:paraId="0ACA2701">
      <w:pPr>
        <w:pStyle w:val="9"/>
        <w:numPr>
          <w:ilvl w:val="2"/>
          <w:numId w:val="4"/>
        </w:numPr>
        <w:tabs>
          <w:tab w:val="left" w:pos="1366"/>
        </w:tabs>
        <w:spacing w:before="0" w:after="0" w:line="240" w:lineRule="auto"/>
        <w:ind w:left="57" w:right="622" w:firstLine="539"/>
        <w:jc w:val="both"/>
        <w:rPr>
          <w:color w:val="auto"/>
          <w:sz w:val="24"/>
        </w:rPr>
      </w:pPr>
      <w:r>
        <w:rPr>
          <w:color w:val="auto"/>
          <w:sz w:val="24"/>
        </w:rPr>
        <w:t>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w:t>
      </w:r>
      <w:r>
        <w:rPr>
          <w:color w:val="auto"/>
          <w:spacing w:val="40"/>
          <w:sz w:val="24"/>
        </w:rPr>
        <w:t xml:space="preserve"> </w:t>
      </w:r>
      <w:r>
        <w:rPr>
          <w:color w:val="auto"/>
          <w:sz w:val="24"/>
        </w:rPr>
        <w:t>ОО;</w:t>
      </w:r>
    </w:p>
    <w:p w14:paraId="77C58263">
      <w:pPr>
        <w:pStyle w:val="9"/>
        <w:numPr>
          <w:ilvl w:val="2"/>
          <w:numId w:val="4"/>
        </w:numPr>
        <w:tabs>
          <w:tab w:val="left" w:pos="1544"/>
        </w:tabs>
        <w:spacing w:before="1" w:after="0" w:line="240" w:lineRule="auto"/>
        <w:ind w:left="57" w:right="622" w:firstLine="566"/>
        <w:jc w:val="both"/>
        <w:rPr>
          <w:color w:val="auto"/>
          <w:sz w:val="24"/>
        </w:rPr>
      </w:pPr>
      <w:r>
        <w:rPr>
          <w:color w:val="auto"/>
          <w:sz w:val="24"/>
        </w:rPr>
        <w:t>пользование в установленном порядке лечебно-оздоровительной инфраструктурой, объектами культуры и объектами спорта ОО;</w:t>
      </w:r>
    </w:p>
    <w:p w14:paraId="1470C1CA">
      <w:pPr>
        <w:pStyle w:val="9"/>
        <w:numPr>
          <w:ilvl w:val="2"/>
          <w:numId w:val="4"/>
        </w:numPr>
        <w:tabs>
          <w:tab w:val="left" w:pos="1359"/>
        </w:tabs>
        <w:spacing w:before="0" w:after="0" w:line="240" w:lineRule="auto"/>
        <w:ind w:left="57" w:right="622" w:firstLine="566"/>
        <w:jc w:val="both"/>
        <w:rPr>
          <w:color w:val="auto"/>
          <w:sz w:val="24"/>
        </w:rPr>
      </w:pPr>
      <w:r>
        <w:rPr>
          <w:color w:val="auto"/>
          <w:sz w:val="24"/>
        </w:rPr>
        <w:t>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14:paraId="38A4D58A">
      <w:pPr>
        <w:pStyle w:val="9"/>
        <w:numPr>
          <w:ilvl w:val="2"/>
          <w:numId w:val="4"/>
        </w:numPr>
        <w:tabs>
          <w:tab w:val="left" w:pos="1535"/>
        </w:tabs>
        <w:spacing w:before="0" w:after="0" w:line="240" w:lineRule="auto"/>
        <w:ind w:left="57" w:right="619" w:firstLine="566"/>
        <w:jc w:val="both"/>
        <w:rPr>
          <w:color w:val="auto"/>
          <w:sz w:val="24"/>
        </w:rPr>
      </w:pPr>
      <w:r>
        <w:rPr>
          <w:color w:val="auto"/>
          <w:sz w:val="24"/>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14:paraId="1F4323AC">
      <w:pPr>
        <w:pStyle w:val="9"/>
        <w:numPr>
          <w:ilvl w:val="2"/>
          <w:numId w:val="4"/>
        </w:numPr>
        <w:tabs>
          <w:tab w:val="left" w:pos="1414"/>
        </w:tabs>
        <w:spacing w:before="0" w:after="0" w:line="240" w:lineRule="auto"/>
        <w:ind w:left="57" w:right="625" w:firstLine="566"/>
        <w:jc w:val="both"/>
        <w:rPr>
          <w:color w:val="auto"/>
          <w:sz w:val="24"/>
        </w:rPr>
      </w:pPr>
      <w:r>
        <w:rPr>
          <w:color w:val="auto"/>
          <w:sz w:val="24"/>
        </w:rPr>
        <w:t>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14:paraId="27FBEB2D">
      <w:pPr>
        <w:pStyle w:val="9"/>
        <w:numPr>
          <w:ilvl w:val="2"/>
          <w:numId w:val="4"/>
        </w:numPr>
        <w:tabs>
          <w:tab w:val="left" w:pos="1371"/>
        </w:tabs>
        <w:spacing w:before="0" w:after="0" w:line="240" w:lineRule="auto"/>
        <w:ind w:left="57" w:right="622" w:firstLine="566"/>
        <w:jc w:val="both"/>
        <w:rPr>
          <w:color w:val="auto"/>
          <w:sz w:val="24"/>
        </w:rPr>
      </w:pPr>
      <w:r>
        <w:rPr>
          <w:color w:val="auto"/>
          <w:sz w:val="24"/>
        </w:rPr>
        <w:t>посещение по своему выбору мероприятий, которые проводятся в ОО и</w:t>
      </w:r>
      <w:r>
        <w:rPr>
          <w:color w:val="auto"/>
          <w:spacing w:val="40"/>
          <w:sz w:val="24"/>
        </w:rPr>
        <w:t xml:space="preserve"> </w:t>
      </w:r>
      <w:r>
        <w:rPr>
          <w:color w:val="auto"/>
          <w:sz w:val="24"/>
        </w:rPr>
        <w:t xml:space="preserve">не предусмотрены учебным планом, в порядке, установленном соответствующим </w:t>
      </w:r>
      <w:r>
        <w:rPr>
          <w:color w:val="auto"/>
          <w:spacing w:val="-2"/>
          <w:sz w:val="24"/>
        </w:rPr>
        <w:t>положением;</w:t>
      </w:r>
    </w:p>
    <w:p w14:paraId="00C9B725">
      <w:pPr>
        <w:pStyle w:val="9"/>
        <w:numPr>
          <w:ilvl w:val="2"/>
          <w:numId w:val="4"/>
        </w:numPr>
        <w:tabs>
          <w:tab w:val="left" w:pos="1503"/>
        </w:tabs>
        <w:spacing w:before="0" w:after="0" w:line="240" w:lineRule="auto"/>
        <w:ind w:left="57" w:right="626" w:firstLine="566"/>
        <w:jc w:val="both"/>
        <w:rPr>
          <w:color w:val="auto"/>
          <w:sz w:val="24"/>
        </w:rPr>
      </w:pPr>
      <w:r>
        <w:rPr>
          <w:color w:val="auto"/>
          <w:sz w:val="24"/>
        </w:rPr>
        <w:t>ношение часов, аксессуаров и скромных неброских украшений, соответствующих деловому стилю одежды;</w:t>
      </w:r>
    </w:p>
    <w:p w14:paraId="7E53EE18">
      <w:pPr>
        <w:pStyle w:val="9"/>
        <w:numPr>
          <w:ilvl w:val="2"/>
          <w:numId w:val="4"/>
        </w:numPr>
        <w:tabs>
          <w:tab w:val="left" w:pos="1383"/>
        </w:tabs>
        <w:spacing w:before="1" w:after="0" w:line="240" w:lineRule="auto"/>
        <w:ind w:left="57" w:right="626" w:firstLine="566"/>
        <w:jc w:val="both"/>
        <w:rPr>
          <w:color w:val="auto"/>
          <w:sz w:val="24"/>
        </w:rPr>
      </w:pPr>
      <w:r>
        <w:rPr>
          <w:color w:val="auto"/>
          <w:sz w:val="24"/>
        </w:rPr>
        <w:t>обращение в комиссию по урегулированию споров между участниками образовательных отношений.</w:t>
      </w:r>
    </w:p>
    <w:p w14:paraId="6EC37470">
      <w:pPr>
        <w:pStyle w:val="9"/>
        <w:numPr>
          <w:ilvl w:val="2"/>
          <w:numId w:val="4"/>
        </w:numPr>
        <w:tabs>
          <w:tab w:val="left" w:pos="1383"/>
        </w:tabs>
        <w:spacing w:before="1" w:after="0" w:line="240" w:lineRule="auto"/>
        <w:ind w:left="57" w:right="626" w:firstLine="566"/>
        <w:jc w:val="both"/>
        <w:rPr>
          <w:color w:val="auto"/>
          <w:sz w:val="24"/>
        </w:rPr>
      </w:pPr>
    </w:p>
    <w:p w14:paraId="082C9163">
      <w:pPr>
        <w:pStyle w:val="3"/>
        <w:numPr>
          <w:ilvl w:val="1"/>
          <w:numId w:val="1"/>
        </w:numPr>
        <w:tabs>
          <w:tab w:val="left" w:pos="1043"/>
        </w:tabs>
        <w:spacing w:before="5" w:after="0" w:line="274" w:lineRule="exact"/>
        <w:ind w:left="1043" w:right="0" w:hanging="420"/>
        <w:jc w:val="both"/>
        <w:rPr>
          <w:color w:val="auto"/>
        </w:rPr>
      </w:pPr>
      <w:r>
        <w:rPr>
          <w:color w:val="auto"/>
        </w:rPr>
        <w:t>Учащиеся</w:t>
      </w:r>
      <w:r>
        <w:rPr>
          <w:color w:val="auto"/>
          <w:spacing w:val="-4"/>
        </w:rPr>
        <w:t xml:space="preserve"> </w:t>
      </w:r>
      <w:r>
        <w:rPr>
          <w:color w:val="auto"/>
          <w:spacing w:val="-2"/>
        </w:rPr>
        <w:t>обязаны:</w:t>
      </w:r>
    </w:p>
    <w:p w14:paraId="290C9C8F">
      <w:pPr>
        <w:pStyle w:val="9"/>
        <w:numPr>
          <w:ilvl w:val="2"/>
          <w:numId w:val="1"/>
        </w:numPr>
        <w:tabs>
          <w:tab w:val="left" w:pos="1419"/>
        </w:tabs>
        <w:spacing w:before="0" w:after="0" w:line="240" w:lineRule="auto"/>
        <w:ind w:left="57" w:right="620" w:firstLine="566"/>
        <w:jc w:val="both"/>
        <w:rPr>
          <w:color w:val="auto"/>
          <w:sz w:val="24"/>
        </w:rPr>
      </w:pPr>
      <w:r>
        <w:rPr>
          <w:color w:val="auto"/>
          <w:sz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14:paraId="2EF1233C">
      <w:pPr>
        <w:pStyle w:val="9"/>
        <w:numPr>
          <w:ilvl w:val="2"/>
          <w:numId w:val="1"/>
        </w:numPr>
        <w:tabs>
          <w:tab w:val="left" w:pos="1316"/>
        </w:tabs>
        <w:spacing w:before="0" w:after="0" w:line="240" w:lineRule="auto"/>
        <w:ind w:left="57" w:right="629" w:firstLine="566"/>
        <w:jc w:val="both"/>
        <w:rPr>
          <w:color w:val="auto"/>
          <w:sz w:val="24"/>
        </w:rPr>
      </w:pPr>
      <w:r>
        <w:rPr>
          <w:color w:val="auto"/>
          <w:sz w:val="24"/>
        </w:rPr>
        <w:t xml:space="preserve">выполнять требования устава, настоящих Правил и иных локальных нормативных актов ОО по вопросам организации и осуществления образовательной </w:t>
      </w:r>
      <w:r>
        <w:rPr>
          <w:color w:val="auto"/>
          <w:spacing w:val="-2"/>
          <w:sz w:val="24"/>
        </w:rPr>
        <w:t>деятельности;</w:t>
      </w:r>
    </w:p>
    <w:p w14:paraId="1506CC7C">
      <w:pPr>
        <w:pStyle w:val="9"/>
        <w:numPr>
          <w:ilvl w:val="2"/>
          <w:numId w:val="1"/>
        </w:numPr>
        <w:tabs>
          <w:tab w:val="left" w:pos="1259"/>
        </w:tabs>
        <w:spacing w:before="0" w:after="0" w:line="240" w:lineRule="auto"/>
        <w:ind w:left="57" w:right="620" w:firstLine="566"/>
        <w:jc w:val="both"/>
        <w:rPr>
          <w:color w:val="auto"/>
          <w:sz w:val="24"/>
        </w:rPr>
      </w:pPr>
      <w:r>
        <w:rPr>
          <w:color w:val="auto"/>
          <w:sz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D39CCEC">
      <w:pPr>
        <w:pStyle w:val="9"/>
        <w:spacing w:after="0" w:line="240" w:lineRule="auto"/>
        <w:jc w:val="both"/>
        <w:rPr>
          <w:color w:val="auto"/>
          <w:sz w:val="24"/>
        </w:rPr>
        <w:sectPr>
          <w:pgSz w:w="11910" w:h="16840"/>
          <w:pgMar w:top="1040" w:right="850" w:bottom="280" w:left="1417" w:header="720" w:footer="720" w:gutter="0"/>
          <w:cols w:space="720" w:num="1"/>
        </w:sectPr>
      </w:pPr>
    </w:p>
    <w:p w14:paraId="1C84A107">
      <w:pPr>
        <w:pStyle w:val="9"/>
        <w:numPr>
          <w:ilvl w:val="2"/>
          <w:numId w:val="1"/>
        </w:numPr>
        <w:tabs>
          <w:tab w:val="left" w:pos="1263"/>
        </w:tabs>
        <w:spacing w:before="66" w:after="0" w:line="240" w:lineRule="auto"/>
        <w:ind w:left="57" w:right="624" w:firstLine="566"/>
        <w:jc w:val="both"/>
        <w:rPr>
          <w:color w:val="auto"/>
          <w:sz w:val="24"/>
        </w:rPr>
      </w:pPr>
      <w:r>
        <w:rPr>
          <w:color w:val="auto"/>
          <w:sz w:val="24"/>
        </w:rPr>
        <w:t>уважать честь и достоинство других обучающихся и работников ОО, не создавать препятствий для получения образования другими учащимися;</w:t>
      </w:r>
    </w:p>
    <w:p w14:paraId="39E225BF">
      <w:pPr>
        <w:pStyle w:val="9"/>
        <w:numPr>
          <w:ilvl w:val="2"/>
          <w:numId w:val="1"/>
        </w:numPr>
        <w:tabs>
          <w:tab w:val="left" w:pos="1290"/>
        </w:tabs>
        <w:spacing w:before="0" w:after="0" w:line="240" w:lineRule="auto"/>
        <w:ind w:left="57" w:right="622" w:firstLine="566"/>
        <w:jc w:val="both"/>
        <w:rPr>
          <w:color w:val="auto"/>
          <w:sz w:val="24"/>
        </w:rPr>
      </w:pPr>
      <w:r>
        <w:rPr>
          <w:color w:val="auto"/>
          <w:sz w:val="24"/>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ОО, иных экстренных случаев. В случае нарушения данной нормы телефоны и планшеты изымаются и возвращаются родителям». (Изменения внесены на основании решения общешкольного родительского собрания (протокол № 3 от 21 декабря 2018 года), решения педагогического Совета (протокол № 3 от 9 января 2019 г.);</w:t>
      </w:r>
    </w:p>
    <w:p w14:paraId="3DF049E7">
      <w:pPr>
        <w:pStyle w:val="9"/>
        <w:numPr>
          <w:ilvl w:val="2"/>
          <w:numId w:val="1"/>
        </w:numPr>
        <w:tabs>
          <w:tab w:val="left" w:pos="1283"/>
        </w:tabs>
        <w:spacing w:before="1" w:after="0" w:line="240" w:lineRule="auto"/>
        <w:ind w:left="57" w:right="627" w:firstLine="566"/>
        <w:jc w:val="both"/>
        <w:rPr>
          <w:color w:val="auto"/>
          <w:sz w:val="24"/>
        </w:rPr>
      </w:pPr>
      <w:r>
        <w:rPr>
          <w:color w:val="auto"/>
          <w:sz w:val="24"/>
        </w:rPr>
        <w:t>бережно относиться к имуществу</w:t>
      </w:r>
      <w:r>
        <w:rPr>
          <w:color w:val="auto"/>
          <w:spacing w:val="40"/>
          <w:sz w:val="24"/>
        </w:rPr>
        <w:t xml:space="preserve"> </w:t>
      </w:r>
      <w:r>
        <w:rPr>
          <w:color w:val="auto"/>
          <w:sz w:val="24"/>
        </w:rPr>
        <w:t xml:space="preserve">ОО, поддерживать в ней чистоту и </w:t>
      </w:r>
      <w:r>
        <w:rPr>
          <w:color w:val="auto"/>
          <w:spacing w:val="-2"/>
          <w:sz w:val="24"/>
        </w:rPr>
        <w:t>порядок;</w:t>
      </w:r>
    </w:p>
    <w:p w14:paraId="7A1A470C">
      <w:pPr>
        <w:pStyle w:val="9"/>
        <w:numPr>
          <w:ilvl w:val="2"/>
          <w:numId w:val="1"/>
        </w:numPr>
        <w:tabs>
          <w:tab w:val="left" w:pos="1309"/>
        </w:tabs>
        <w:spacing w:before="0" w:after="0" w:line="240" w:lineRule="auto"/>
        <w:ind w:left="57" w:right="621" w:firstLine="566"/>
        <w:jc w:val="both"/>
        <w:rPr>
          <w:color w:val="auto"/>
          <w:sz w:val="24"/>
        </w:rPr>
      </w:pPr>
      <w:r>
        <w:rPr>
          <w:color w:val="auto"/>
          <w:sz w:val="24"/>
        </w:rPr>
        <w:t>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14:paraId="08398113">
      <w:pPr>
        <w:pStyle w:val="9"/>
        <w:numPr>
          <w:ilvl w:val="2"/>
          <w:numId w:val="1"/>
        </w:numPr>
        <w:tabs>
          <w:tab w:val="left" w:pos="1287"/>
        </w:tabs>
        <w:spacing w:before="0" w:after="0" w:line="240" w:lineRule="auto"/>
        <w:ind w:left="1287" w:right="0" w:hanging="664"/>
        <w:jc w:val="both"/>
        <w:rPr>
          <w:color w:val="auto"/>
          <w:sz w:val="24"/>
        </w:rPr>
      </w:pPr>
      <w:r>
        <w:rPr>
          <w:color w:val="auto"/>
          <w:sz w:val="24"/>
        </w:rPr>
        <w:t>соблюдать</w:t>
      </w:r>
      <w:r>
        <w:rPr>
          <w:color w:val="auto"/>
          <w:spacing w:val="58"/>
          <w:sz w:val="24"/>
        </w:rPr>
        <w:t xml:space="preserve"> </w:t>
      </w:r>
      <w:r>
        <w:rPr>
          <w:color w:val="auto"/>
          <w:sz w:val="24"/>
        </w:rPr>
        <w:t>режим</w:t>
      </w:r>
      <w:r>
        <w:rPr>
          <w:color w:val="auto"/>
          <w:spacing w:val="58"/>
          <w:sz w:val="24"/>
        </w:rPr>
        <w:t xml:space="preserve"> </w:t>
      </w:r>
      <w:r>
        <w:rPr>
          <w:color w:val="auto"/>
          <w:sz w:val="24"/>
        </w:rPr>
        <w:t>организации</w:t>
      </w:r>
      <w:r>
        <w:rPr>
          <w:color w:val="auto"/>
          <w:spacing w:val="61"/>
          <w:sz w:val="24"/>
        </w:rPr>
        <w:t xml:space="preserve"> </w:t>
      </w:r>
      <w:r>
        <w:rPr>
          <w:color w:val="auto"/>
          <w:sz w:val="24"/>
        </w:rPr>
        <w:t>образовательного</w:t>
      </w:r>
      <w:r>
        <w:rPr>
          <w:color w:val="auto"/>
          <w:spacing w:val="59"/>
          <w:sz w:val="24"/>
        </w:rPr>
        <w:t xml:space="preserve"> </w:t>
      </w:r>
      <w:r>
        <w:rPr>
          <w:color w:val="auto"/>
          <w:sz w:val="24"/>
        </w:rPr>
        <w:t>процесса,</w:t>
      </w:r>
      <w:r>
        <w:rPr>
          <w:color w:val="auto"/>
          <w:spacing w:val="61"/>
          <w:sz w:val="24"/>
        </w:rPr>
        <w:t xml:space="preserve"> </w:t>
      </w:r>
      <w:r>
        <w:rPr>
          <w:color w:val="auto"/>
          <w:sz w:val="24"/>
        </w:rPr>
        <w:t>принятый</w:t>
      </w:r>
      <w:r>
        <w:rPr>
          <w:color w:val="auto"/>
          <w:spacing w:val="61"/>
          <w:sz w:val="24"/>
        </w:rPr>
        <w:t xml:space="preserve"> </w:t>
      </w:r>
      <w:r>
        <w:rPr>
          <w:color w:val="auto"/>
          <w:spacing w:val="-10"/>
          <w:sz w:val="24"/>
        </w:rPr>
        <w:t>в</w:t>
      </w:r>
    </w:p>
    <w:p w14:paraId="0C09440F">
      <w:pPr>
        <w:pStyle w:val="6"/>
        <w:ind w:firstLine="0"/>
        <w:jc w:val="left"/>
        <w:rPr>
          <w:color w:val="auto"/>
        </w:rPr>
      </w:pPr>
      <w:r>
        <w:rPr>
          <w:color w:val="auto"/>
          <w:spacing w:val="-5"/>
        </w:rPr>
        <w:t>ОО;</w:t>
      </w:r>
    </w:p>
    <w:p w14:paraId="154A35C5">
      <w:pPr>
        <w:pStyle w:val="9"/>
        <w:numPr>
          <w:ilvl w:val="2"/>
          <w:numId w:val="1"/>
        </w:numPr>
        <w:tabs>
          <w:tab w:val="left" w:pos="1235"/>
        </w:tabs>
        <w:spacing w:before="0" w:after="0" w:line="240" w:lineRule="auto"/>
        <w:ind w:left="1235" w:right="0" w:hanging="612"/>
        <w:jc w:val="left"/>
        <w:rPr>
          <w:color w:val="auto"/>
          <w:sz w:val="24"/>
        </w:rPr>
      </w:pPr>
      <w:r>
        <w:rPr>
          <w:color w:val="auto"/>
          <w:sz w:val="24"/>
        </w:rPr>
        <w:t>немедленно</w:t>
      </w:r>
      <w:r>
        <w:rPr>
          <w:color w:val="auto"/>
          <w:spacing w:val="7"/>
          <w:sz w:val="24"/>
        </w:rPr>
        <w:t xml:space="preserve"> </w:t>
      </w:r>
      <w:r>
        <w:rPr>
          <w:color w:val="auto"/>
          <w:sz w:val="24"/>
        </w:rPr>
        <w:t>информировать</w:t>
      </w:r>
      <w:r>
        <w:rPr>
          <w:color w:val="auto"/>
          <w:spacing w:val="7"/>
          <w:sz w:val="24"/>
        </w:rPr>
        <w:t xml:space="preserve"> </w:t>
      </w:r>
      <w:r>
        <w:rPr>
          <w:color w:val="auto"/>
          <w:sz w:val="24"/>
        </w:rPr>
        <w:t>педагогического</w:t>
      </w:r>
      <w:r>
        <w:rPr>
          <w:color w:val="auto"/>
          <w:spacing w:val="7"/>
          <w:sz w:val="24"/>
        </w:rPr>
        <w:t xml:space="preserve"> </w:t>
      </w:r>
      <w:r>
        <w:rPr>
          <w:color w:val="auto"/>
          <w:sz w:val="24"/>
        </w:rPr>
        <w:t>работника,</w:t>
      </w:r>
      <w:r>
        <w:rPr>
          <w:color w:val="auto"/>
          <w:spacing w:val="7"/>
          <w:sz w:val="24"/>
        </w:rPr>
        <w:t xml:space="preserve"> </w:t>
      </w:r>
      <w:r>
        <w:rPr>
          <w:color w:val="auto"/>
          <w:sz w:val="24"/>
        </w:rPr>
        <w:t>ответственного</w:t>
      </w:r>
      <w:r>
        <w:rPr>
          <w:color w:val="auto"/>
          <w:spacing w:val="8"/>
          <w:sz w:val="24"/>
        </w:rPr>
        <w:t xml:space="preserve"> </w:t>
      </w:r>
      <w:r>
        <w:rPr>
          <w:color w:val="auto"/>
          <w:spacing w:val="-5"/>
          <w:sz w:val="24"/>
        </w:rPr>
        <w:t>за</w:t>
      </w:r>
    </w:p>
    <w:p w14:paraId="1EF1791D">
      <w:pPr>
        <w:pStyle w:val="6"/>
        <w:ind w:right="630" w:firstLine="0"/>
        <w:rPr>
          <w:color w:val="auto"/>
        </w:rPr>
      </w:pPr>
      <w:r>
        <w:rPr>
          <w:color w:val="auto"/>
        </w:rPr>
        <w:t>осуществление</w:t>
      </w:r>
      <w:r>
        <w:rPr>
          <w:color w:val="auto"/>
          <w:spacing w:val="-1"/>
        </w:rPr>
        <w:t xml:space="preserve"> </w:t>
      </w:r>
      <w:r>
        <w:rPr>
          <w:color w:val="auto"/>
        </w:rPr>
        <w:t>мероприятия, о</w:t>
      </w:r>
      <w:r>
        <w:rPr>
          <w:color w:val="auto"/>
          <w:spacing w:val="-2"/>
        </w:rPr>
        <w:t xml:space="preserve"> </w:t>
      </w:r>
      <w:r>
        <w:rPr>
          <w:color w:val="auto"/>
        </w:rPr>
        <w:t>каждом</w:t>
      </w:r>
      <w:r>
        <w:rPr>
          <w:color w:val="auto"/>
          <w:spacing w:val="-1"/>
        </w:rPr>
        <w:t xml:space="preserve"> </w:t>
      </w:r>
      <w:r>
        <w:rPr>
          <w:color w:val="auto"/>
        </w:rPr>
        <w:t>несчастном</w:t>
      </w:r>
      <w:r>
        <w:rPr>
          <w:color w:val="auto"/>
          <w:spacing w:val="-1"/>
        </w:rPr>
        <w:t xml:space="preserve"> </w:t>
      </w:r>
      <w:r>
        <w:rPr>
          <w:color w:val="auto"/>
        </w:rPr>
        <w:t>случае, произошедшим</w:t>
      </w:r>
      <w:r>
        <w:rPr>
          <w:color w:val="auto"/>
          <w:spacing w:val="-1"/>
        </w:rPr>
        <w:t xml:space="preserve"> </w:t>
      </w:r>
      <w:r>
        <w:rPr>
          <w:color w:val="auto"/>
        </w:rPr>
        <w:t>с</w:t>
      </w:r>
      <w:r>
        <w:rPr>
          <w:color w:val="auto"/>
          <w:spacing w:val="-1"/>
        </w:rPr>
        <w:t xml:space="preserve"> </w:t>
      </w:r>
      <w:r>
        <w:rPr>
          <w:color w:val="auto"/>
        </w:rPr>
        <w:t>ними</w:t>
      </w:r>
      <w:r>
        <w:rPr>
          <w:color w:val="auto"/>
          <w:spacing w:val="-1"/>
        </w:rPr>
        <w:t xml:space="preserve"> </w:t>
      </w:r>
      <w:r>
        <w:rPr>
          <w:color w:val="auto"/>
        </w:rPr>
        <w:t>или очевидцами которого они стали;</w:t>
      </w:r>
    </w:p>
    <w:p w14:paraId="5C3C0B4F">
      <w:pPr>
        <w:pStyle w:val="9"/>
        <w:numPr>
          <w:ilvl w:val="2"/>
          <w:numId w:val="1"/>
        </w:numPr>
        <w:tabs>
          <w:tab w:val="left" w:pos="1355"/>
        </w:tabs>
        <w:spacing w:before="1" w:after="0" w:line="240" w:lineRule="auto"/>
        <w:ind w:left="57" w:right="625" w:firstLine="566"/>
        <w:jc w:val="both"/>
        <w:rPr>
          <w:color w:val="auto"/>
          <w:sz w:val="24"/>
          <w:szCs w:val="24"/>
        </w:rPr>
      </w:pPr>
      <w:r>
        <w:rPr>
          <w:color w:val="auto"/>
          <w:sz w:val="24"/>
        </w:rPr>
        <w:t>находиться в</w:t>
      </w:r>
      <w:r>
        <w:rPr>
          <w:color w:val="auto"/>
          <w:spacing w:val="40"/>
          <w:sz w:val="24"/>
        </w:rPr>
        <w:t xml:space="preserve"> </w:t>
      </w:r>
      <w:r>
        <w:rPr>
          <w:color w:val="auto"/>
          <w:sz w:val="24"/>
        </w:rPr>
        <w:t xml:space="preserve">ОО только в сменной обуви, иметь опрятный и ухоженный внешний вид. На учебных занятиях (кроме занятий, требующих специальной формы </w:t>
      </w:r>
      <w:r>
        <w:rPr>
          <w:color w:val="auto"/>
          <w:sz w:val="24"/>
          <w:szCs w:val="24"/>
        </w:rPr>
        <w:t>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14:paraId="0723E09A">
      <w:pPr>
        <w:pStyle w:val="9"/>
        <w:numPr>
          <w:ilvl w:val="2"/>
          <w:numId w:val="1"/>
        </w:numPr>
        <w:tabs>
          <w:tab w:val="left" w:pos="1364"/>
        </w:tabs>
        <w:spacing w:before="0" w:after="0" w:line="240" w:lineRule="auto"/>
        <w:ind w:left="57" w:right="627" w:firstLine="566"/>
        <w:jc w:val="both"/>
        <w:rPr>
          <w:color w:val="auto"/>
          <w:sz w:val="24"/>
        </w:rPr>
      </w:pPr>
      <w:r>
        <w:rPr>
          <w:color w:val="auto"/>
          <w:sz w:val="24"/>
        </w:rPr>
        <w:t>соблюдать нормы законодательства в сфере охраны здоровья граждан от воздействия окружающего табачного дыма и последствий потребления табака;</w:t>
      </w:r>
    </w:p>
    <w:p w14:paraId="339673BC">
      <w:pPr>
        <w:pStyle w:val="9"/>
        <w:numPr>
          <w:ilvl w:val="2"/>
          <w:numId w:val="1"/>
        </w:numPr>
        <w:tabs>
          <w:tab w:val="left" w:pos="1395"/>
        </w:tabs>
        <w:spacing w:before="0" w:after="0" w:line="240" w:lineRule="auto"/>
        <w:ind w:left="57" w:right="626" w:firstLine="566"/>
        <w:jc w:val="both"/>
        <w:rPr>
          <w:color w:val="auto"/>
          <w:sz w:val="24"/>
        </w:rPr>
      </w:pPr>
      <w:r>
        <w:rPr>
          <w:color w:val="auto"/>
          <w:sz w:val="24"/>
        </w:rPr>
        <w:t>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14:paraId="6577EE8F">
      <w:pPr>
        <w:pStyle w:val="9"/>
        <w:numPr>
          <w:ilvl w:val="2"/>
          <w:numId w:val="1"/>
        </w:numPr>
        <w:tabs>
          <w:tab w:val="left" w:pos="1343"/>
        </w:tabs>
        <w:spacing w:before="0" w:after="0" w:line="240" w:lineRule="auto"/>
        <w:ind w:left="1343" w:right="0" w:hanging="720"/>
        <w:jc w:val="both"/>
        <w:rPr>
          <w:color w:val="auto"/>
          <w:sz w:val="24"/>
        </w:rPr>
      </w:pPr>
      <w:r>
        <w:rPr>
          <w:color w:val="auto"/>
          <w:sz w:val="24"/>
        </w:rPr>
        <w:t>своевременно</w:t>
      </w:r>
      <w:r>
        <w:rPr>
          <w:color w:val="auto"/>
          <w:spacing w:val="-6"/>
          <w:sz w:val="24"/>
        </w:rPr>
        <w:t xml:space="preserve"> </w:t>
      </w:r>
      <w:r>
        <w:rPr>
          <w:color w:val="auto"/>
          <w:sz w:val="24"/>
        </w:rPr>
        <w:t>проходить</w:t>
      </w:r>
      <w:r>
        <w:rPr>
          <w:color w:val="auto"/>
          <w:spacing w:val="-3"/>
          <w:sz w:val="24"/>
        </w:rPr>
        <w:t xml:space="preserve"> </w:t>
      </w:r>
      <w:r>
        <w:rPr>
          <w:color w:val="auto"/>
          <w:sz w:val="24"/>
        </w:rPr>
        <w:t>все</w:t>
      </w:r>
      <w:r>
        <w:rPr>
          <w:color w:val="auto"/>
          <w:spacing w:val="-3"/>
          <w:sz w:val="24"/>
        </w:rPr>
        <w:t xml:space="preserve"> </w:t>
      </w:r>
      <w:r>
        <w:rPr>
          <w:color w:val="auto"/>
          <w:sz w:val="24"/>
        </w:rPr>
        <w:t>необходимые</w:t>
      </w:r>
      <w:r>
        <w:rPr>
          <w:color w:val="auto"/>
          <w:spacing w:val="-5"/>
          <w:sz w:val="24"/>
        </w:rPr>
        <w:t xml:space="preserve"> </w:t>
      </w:r>
      <w:r>
        <w:rPr>
          <w:color w:val="auto"/>
          <w:sz w:val="24"/>
        </w:rPr>
        <w:t>медицинские</w:t>
      </w:r>
      <w:r>
        <w:rPr>
          <w:color w:val="auto"/>
          <w:spacing w:val="-4"/>
          <w:sz w:val="24"/>
        </w:rPr>
        <w:t xml:space="preserve"> </w:t>
      </w:r>
      <w:r>
        <w:rPr>
          <w:color w:val="auto"/>
          <w:spacing w:val="-2"/>
          <w:sz w:val="24"/>
        </w:rPr>
        <w:t>осмотры.</w:t>
      </w:r>
    </w:p>
    <w:p w14:paraId="1DC9204D">
      <w:pPr>
        <w:pStyle w:val="9"/>
        <w:numPr>
          <w:ilvl w:val="2"/>
          <w:numId w:val="1"/>
        </w:numPr>
        <w:tabs>
          <w:tab w:val="left" w:pos="1343"/>
        </w:tabs>
        <w:spacing w:before="0" w:after="0" w:line="240" w:lineRule="auto"/>
        <w:ind w:left="1343" w:right="0" w:hanging="720"/>
        <w:jc w:val="both"/>
        <w:rPr>
          <w:color w:val="auto"/>
          <w:sz w:val="24"/>
        </w:rPr>
      </w:pPr>
      <w:r>
        <w:rPr>
          <w:color w:val="auto"/>
          <w:spacing w:val="-2"/>
          <w:sz w:val="24"/>
          <w:lang w:val="ru-RU"/>
        </w:rPr>
        <w:t>использовать</w:t>
      </w:r>
      <w:r>
        <w:rPr>
          <w:rFonts w:hint="default"/>
          <w:color w:val="auto"/>
          <w:spacing w:val="-2"/>
          <w:sz w:val="24"/>
          <w:lang w:val="ru-RU"/>
        </w:rPr>
        <w:t xml:space="preserve"> мессенджер </w:t>
      </w:r>
      <w:r>
        <w:rPr>
          <w:rFonts w:hint="default"/>
          <w:color w:val="auto"/>
          <w:spacing w:val="-2"/>
          <w:sz w:val="24"/>
          <w:lang w:val="en-US"/>
        </w:rPr>
        <w:t xml:space="preserve">Max </w:t>
      </w:r>
      <w:r>
        <w:rPr>
          <w:rFonts w:hint="default"/>
          <w:color w:val="auto"/>
          <w:spacing w:val="-2"/>
          <w:sz w:val="24"/>
          <w:lang w:val="ru-RU"/>
        </w:rPr>
        <w:t>для получения информации от школы</w:t>
      </w:r>
    </w:p>
    <w:p w14:paraId="2A899796">
      <w:pPr>
        <w:pStyle w:val="9"/>
        <w:numPr>
          <w:ilvl w:val="0"/>
          <w:numId w:val="0"/>
        </w:numPr>
        <w:tabs>
          <w:tab w:val="left" w:pos="1343"/>
        </w:tabs>
        <w:spacing w:before="0" w:after="0" w:line="240" w:lineRule="auto"/>
        <w:ind w:right="0" w:rightChars="0"/>
        <w:jc w:val="both"/>
        <w:rPr>
          <w:color w:val="auto"/>
          <w:sz w:val="24"/>
        </w:rPr>
      </w:pPr>
      <w:r>
        <w:rPr>
          <w:rFonts w:hint="default"/>
          <w:color w:val="auto"/>
          <w:spacing w:val="-2"/>
          <w:sz w:val="24"/>
          <w:lang w:val="ru-RU"/>
        </w:rPr>
        <w:t>(расписание занятий, объявления, уведомления о внеурочных мероприятиях).</w:t>
      </w:r>
    </w:p>
    <w:p w14:paraId="72D2C2BB">
      <w:pPr>
        <w:pStyle w:val="9"/>
        <w:numPr>
          <w:ilvl w:val="2"/>
          <w:numId w:val="1"/>
        </w:numPr>
        <w:tabs>
          <w:tab w:val="left" w:pos="1343"/>
        </w:tabs>
        <w:spacing w:before="0" w:after="0" w:line="240" w:lineRule="auto"/>
        <w:ind w:left="1343" w:right="0" w:hanging="720"/>
        <w:jc w:val="both"/>
        <w:rPr>
          <w:color w:val="auto"/>
          <w:sz w:val="24"/>
        </w:rPr>
      </w:pPr>
      <w:r>
        <w:rPr>
          <w:rFonts w:hint="default"/>
          <w:color w:val="auto"/>
          <w:spacing w:val="-2"/>
          <w:sz w:val="24"/>
          <w:lang w:val="ru-RU"/>
        </w:rPr>
        <w:t>не осуществлять передачу персональных данных  через сторонние сервисы.</w:t>
      </w:r>
    </w:p>
    <w:p w14:paraId="6303EA58">
      <w:pPr>
        <w:pStyle w:val="2"/>
        <w:numPr>
          <w:ilvl w:val="0"/>
          <w:numId w:val="1"/>
        </w:numPr>
        <w:tabs>
          <w:tab w:val="left" w:pos="3014"/>
        </w:tabs>
        <w:spacing w:before="259" w:after="0" w:line="240" w:lineRule="auto"/>
        <w:ind w:left="3014" w:right="0" w:hanging="240"/>
        <w:jc w:val="left"/>
        <w:rPr>
          <w:color w:val="auto"/>
        </w:rPr>
      </w:pPr>
      <w:r>
        <w:rPr>
          <w:color w:val="auto"/>
        </w:rPr>
        <w:t>Правила</w:t>
      </w:r>
      <w:r>
        <w:rPr>
          <w:color w:val="auto"/>
          <w:spacing w:val="-2"/>
        </w:rPr>
        <w:t xml:space="preserve"> </w:t>
      </w:r>
      <w:r>
        <w:rPr>
          <w:color w:val="auto"/>
        </w:rPr>
        <w:t>поведения</w:t>
      </w:r>
      <w:r>
        <w:rPr>
          <w:color w:val="auto"/>
          <w:spacing w:val="-2"/>
        </w:rPr>
        <w:t xml:space="preserve"> </w:t>
      </w:r>
      <w:r>
        <w:rPr>
          <w:color w:val="auto"/>
        </w:rPr>
        <w:t>на</w:t>
      </w:r>
      <w:r>
        <w:rPr>
          <w:color w:val="auto"/>
          <w:spacing w:val="-2"/>
        </w:rPr>
        <w:t xml:space="preserve"> уроках</w:t>
      </w:r>
    </w:p>
    <w:p w14:paraId="4000526D">
      <w:pPr>
        <w:pStyle w:val="9"/>
        <w:numPr>
          <w:ilvl w:val="1"/>
          <w:numId w:val="1"/>
        </w:numPr>
        <w:tabs>
          <w:tab w:val="left" w:pos="477"/>
        </w:tabs>
        <w:spacing w:before="271" w:after="0" w:line="240" w:lineRule="auto"/>
        <w:ind w:left="477" w:right="0" w:hanging="420"/>
        <w:jc w:val="both"/>
        <w:rPr>
          <w:sz w:val="24"/>
        </w:rPr>
      </w:pPr>
      <w:r>
        <w:rPr>
          <w:sz w:val="24"/>
        </w:rPr>
        <w:t>Урочное</w:t>
      </w:r>
      <w:r>
        <w:rPr>
          <w:spacing w:val="-7"/>
          <w:sz w:val="24"/>
        </w:rPr>
        <w:t xml:space="preserve"> </w:t>
      </w:r>
      <w:r>
        <w:rPr>
          <w:sz w:val="24"/>
        </w:rPr>
        <w:t>время</w:t>
      </w:r>
      <w:r>
        <w:rPr>
          <w:spacing w:val="-4"/>
          <w:sz w:val="24"/>
        </w:rPr>
        <w:t xml:space="preserve"> </w:t>
      </w:r>
      <w:r>
        <w:rPr>
          <w:sz w:val="24"/>
        </w:rPr>
        <w:t>должно</w:t>
      </w:r>
      <w:r>
        <w:rPr>
          <w:spacing w:val="-4"/>
          <w:sz w:val="24"/>
        </w:rPr>
        <w:t xml:space="preserve"> </w:t>
      </w:r>
      <w:r>
        <w:rPr>
          <w:sz w:val="24"/>
        </w:rPr>
        <w:t>использоваться</w:t>
      </w:r>
      <w:r>
        <w:rPr>
          <w:spacing w:val="-4"/>
          <w:sz w:val="24"/>
        </w:rPr>
        <w:t xml:space="preserve"> </w:t>
      </w:r>
      <w:r>
        <w:rPr>
          <w:sz w:val="24"/>
        </w:rPr>
        <w:t>обучающимися</w:t>
      </w:r>
      <w:r>
        <w:rPr>
          <w:spacing w:val="-4"/>
          <w:sz w:val="24"/>
        </w:rPr>
        <w:t xml:space="preserve"> </w:t>
      </w:r>
      <w:r>
        <w:rPr>
          <w:sz w:val="24"/>
        </w:rPr>
        <w:t>только</w:t>
      </w:r>
      <w:r>
        <w:rPr>
          <w:spacing w:val="-4"/>
          <w:sz w:val="24"/>
        </w:rPr>
        <w:t xml:space="preserve"> </w:t>
      </w:r>
      <w:r>
        <w:rPr>
          <w:sz w:val="24"/>
        </w:rPr>
        <w:t>для</w:t>
      </w:r>
      <w:r>
        <w:rPr>
          <w:spacing w:val="-2"/>
          <w:sz w:val="24"/>
        </w:rPr>
        <w:t xml:space="preserve"> </w:t>
      </w:r>
      <w:r>
        <w:rPr>
          <w:sz w:val="24"/>
        </w:rPr>
        <w:t>учебных</w:t>
      </w:r>
      <w:r>
        <w:rPr>
          <w:spacing w:val="-3"/>
          <w:sz w:val="24"/>
        </w:rPr>
        <w:t xml:space="preserve"> </w:t>
      </w:r>
      <w:r>
        <w:rPr>
          <w:spacing w:val="-2"/>
          <w:sz w:val="24"/>
        </w:rPr>
        <w:t>целей.</w:t>
      </w:r>
    </w:p>
    <w:p w14:paraId="2FFFF8B4">
      <w:pPr>
        <w:pStyle w:val="9"/>
        <w:numPr>
          <w:ilvl w:val="1"/>
          <w:numId w:val="1"/>
        </w:numPr>
        <w:tabs>
          <w:tab w:val="left" w:pos="510"/>
        </w:tabs>
        <w:spacing w:before="0" w:after="0" w:line="240" w:lineRule="auto"/>
        <w:ind w:left="57" w:right="630" w:firstLine="0"/>
        <w:jc w:val="both"/>
        <w:rPr>
          <w:sz w:val="24"/>
        </w:rPr>
      </w:pPr>
      <w:r>
        <w:rPr>
          <w:sz w:val="24"/>
        </w:rPr>
        <w:t>Обучающийся входят в класс со звонком. Опоздание на урок без уважительной причины не допускается.</w:t>
      </w:r>
    </w:p>
    <w:p w14:paraId="13F90B92">
      <w:pPr>
        <w:pStyle w:val="9"/>
        <w:numPr>
          <w:ilvl w:val="1"/>
          <w:numId w:val="1"/>
        </w:numPr>
        <w:tabs>
          <w:tab w:val="left" w:pos="596"/>
        </w:tabs>
        <w:spacing w:before="0" w:after="0" w:line="240" w:lineRule="auto"/>
        <w:ind w:left="57" w:right="620" w:firstLine="0"/>
        <w:jc w:val="both"/>
        <w:rPr>
          <w:sz w:val="24"/>
        </w:rPr>
      </w:pPr>
      <w:r>
        <w:rPr>
          <w:sz w:val="24"/>
        </w:rPr>
        <w:t>При входе учителя в класс, обучающиеся встают в знак приветствия и присаживаются только после того, как педагог ответит на приветствие и разрешит занять свое место.</w:t>
      </w:r>
    </w:p>
    <w:p w14:paraId="67B28F06">
      <w:pPr>
        <w:pStyle w:val="9"/>
        <w:numPr>
          <w:ilvl w:val="1"/>
          <w:numId w:val="1"/>
        </w:numPr>
        <w:tabs>
          <w:tab w:val="left" w:pos="570"/>
        </w:tabs>
        <w:spacing w:before="1" w:after="0" w:line="240" w:lineRule="auto"/>
        <w:ind w:left="57" w:right="627" w:firstLine="0"/>
        <w:jc w:val="both"/>
        <w:rPr>
          <w:sz w:val="24"/>
        </w:rPr>
      </w:pPr>
      <w:r>
        <w:rPr>
          <w:sz w:val="24"/>
        </w:rPr>
        <w:t>Во время урока нельзя шуметь, самовольно вставать с места, отвлекать и отвлекаться самому посторонними разговорами, играми и другими, не относящимися</w:t>
      </w:r>
      <w:r>
        <w:rPr>
          <w:spacing w:val="40"/>
          <w:sz w:val="24"/>
        </w:rPr>
        <w:t xml:space="preserve"> </w:t>
      </w:r>
      <w:r>
        <w:rPr>
          <w:sz w:val="24"/>
        </w:rPr>
        <w:t>к уроку, делами.</w:t>
      </w:r>
    </w:p>
    <w:p w14:paraId="35270E72">
      <w:pPr>
        <w:pStyle w:val="9"/>
        <w:numPr>
          <w:ilvl w:val="1"/>
          <w:numId w:val="1"/>
        </w:numPr>
        <w:tabs>
          <w:tab w:val="left" w:pos="539"/>
        </w:tabs>
        <w:spacing w:before="0" w:after="0" w:line="240" w:lineRule="auto"/>
        <w:ind w:left="57" w:right="626" w:firstLine="0"/>
        <w:jc w:val="both"/>
        <w:rPr>
          <w:sz w:val="24"/>
        </w:rPr>
      </w:pPr>
      <w:r>
        <w:rPr>
          <w:sz w:val="24"/>
        </w:rPr>
        <w:t xml:space="preserve">Выходить из класса на уроке без разрешения учителя запрещается. В случае необходимости обучающийся должен поднять руку и попросить разрешение у </w:t>
      </w:r>
      <w:r>
        <w:rPr>
          <w:spacing w:val="-2"/>
          <w:sz w:val="24"/>
        </w:rPr>
        <w:t>педагога.</w:t>
      </w:r>
    </w:p>
    <w:p w14:paraId="0B8771BB">
      <w:pPr>
        <w:pStyle w:val="9"/>
        <w:numPr>
          <w:ilvl w:val="1"/>
          <w:numId w:val="1"/>
        </w:numPr>
        <w:tabs>
          <w:tab w:val="left" w:pos="536"/>
        </w:tabs>
        <w:spacing w:before="0" w:after="0" w:line="240" w:lineRule="auto"/>
        <w:ind w:left="57" w:right="629" w:firstLine="0"/>
        <w:jc w:val="both"/>
        <w:rPr>
          <w:sz w:val="24"/>
        </w:rPr>
      </w:pPr>
      <w:r>
        <w:rPr>
          <w:sz w:val="24"/>
        </w:rPr>
        <w:t xml:space="preserve">Если обучающийся хочет задать вопрос учителю или ответить, он поднимает </w:t>
      </w:r>
      <w:r>
        <w:rPr>
          <w:spacing w:val="-2"/>
          <w:sz w:val="24"/>
        </w:rPr>
        <w:t>руку.</w:t>
      </w:r>
    </w:p>
    <w:p w14:paraId="3B7DCA04">
      <w:pPr>
        <w:pStyle w:val="9"/>
        <w:numPr>
          <w:ilvl w:val="1"/>
          <w:numId w:val="1"/>
        </w:numPr>
        <w:tabs>
          <w:tab w:val="left" w:pos="495"/>
        </w:tabs>
        <w:spacing w:before="0" w:after="0" w:line="240" w:lineRule="auto"/>
        <w:ind w:left="57" w:right="629" w:firstLine="0"/>
        <w:jc w:val="both"/>
        <w:rPr>
          <w:sz w:val="24"/>
        </w:rPr>
      </w:pPr>
      <w:r>
        <w:rPr>
          <w:sz w:val="24"/>
        </w:rPr>
        <w:t>Ученик имеет право покинуть класс только после объявления учителя о том, что урок закончен.</w:t>
      </w:r>
    </w:p>
    <w:p w14:paraId="64C1A3B5">
      <w:pPr>
        <w:pStyle w:val="9"/>
        <w:numPr>
          <w:ilvl w:val="1"/>
          <w:numId w:val="1"/>
        </w:numPr>
        <w:tabs>
          <w:tab w:val="left" w:pos="531"/>
        </w:tabs>
        <w:spacing w:before="0" w:after="0" w:line="240" w:lineRule="auto"/>
        <w:ind w:left="531" w:right="0" w:hanging="474"/>
        <w:jc w:val="both"/>
        <w:rPr>
          <w:sz w:val="24"/>
        </w:rPr>
      </w:pPr>
      <w:r>
        <w:rPr>
          <w:sz w:val="24"/>
        </w:rPr>
        <w:t>В</w:t>
      </w:r>
      <w:r>
        <w:rPr>
          <w:spacing w:val="50"/>
          <w:sz w:val="24"/>
        </w:rPr>
        <w:t xml:space="preserve"> </w:t>
      </w:r>
      <w:r>
        <w:rPr>
          <w:sz w:val="24"/>
        </w:rPr>
        <w:t>каждом</w:t>
      </w:r>
      <w:r>
        <w:rPr>
          <w:spacing w:val="52"/>
          <w:sz w:val="24"/>
        </w:rPr>
        <w:t xml:space="preserve"> </w:t>
      </w:r>
      <w:r>
        <w:rPr>
          <w:sz w:val="24"/>
        </w:rPr>
        <w:t>классе</w:t>
      </w:r>
      <w:r>
        <w:rPr>
          <w:spacing w:val="52"/>
          <w:sz w:val="24"/>
        </w:rPr>
        <w:t xml:space="preserve"> </w:t>
      </w:r>
      <w:r>
        <w:rPr>
          <w:sz w:val="24"/>
        </w:rPr>
        <w:t>в</w:t>
      </w:r>
      <w:r>
        <w:rPr>
          <w:spacing w:val="52"/>
          <w:sz w:val="24"/>
        </w:rPr>
        <w:t xml:space="preserve"> </w:t>
      </w:r>
      <w:r>
        <w:rPr>
          <w:sz w:val="24"/>
        </w:rPr>
        <w:t>течение</w:t>
      </w:r>
      <w:r>
        <w:rPr>
          <w:spacing w:val="54"/>
          <w:sz w:val="24"/>
        </w:rPr>
        <w:t xml:space="preserve"> </w:t>
      </w:r>
      <w:r>
        <w:rPr>
          <w:sz w:val="24"/>
        </w:rPr>
        <w:t>учебного</w:t>
      </w:r>
      <w:r>
        <w:rPr>
          <w:spacing w:val="52"/>
          <w:sz w:val="24"/>
        </w:rPr>
        <w:t xml:space="preserve"> </w:t>
      </w:r>
      <w:r>
        <w:rPr>
          <w:sz w:val="24"/>
        </w:rPr>
        <w:t>дня</w:t>
      </w:r>
      <w:r>
        <w:rPr>
          <w:spacing w:val="52"/>
          <w:sz w:val="24"/>
        </w:rPr>
        <w:t xml:space="preserve"> </w:t>
      </w:r>
      <w:r>
        <w:rPr>
          <w:sz w:val="24"/>
        </w:rPr>
        <w:t>дежурят</w:t>
      </w:r>
      <w:r>
        <w:rPr>
          <w:spacing w:val="53"/>
          <w:sz w:val="24"/>
        </w:rPr>
        <w:t xml:space="preserve"> </w:t>
      </w:r>
      <w:r>
        <w:rPr>
          <w:sz w:val="24"/>
        </w:rPr>
        <w:t>обучающиеся,</w:t>
      </w:r>
      <w:r>
        <w:rPr>
          <w:spacing w:val="52"/>
          <w:sz w:val="24"/>
        </w:rPr>
        <w:t xml:space="preserve"> </w:t>
      </w:r>
      <w:r>
        <w:rPr>
          <w:spacing w:val="-2"/>
          <w:sz w:val="24"/>
        </w:rPr>
        <w:t>назначенные</w:t>
      </w:r>
    </w:p>
    <w:p w14:paraId="23DFC721">
      <w:pPr>
        <w:pStyle w:val="9"/>
        <w:spacing w:after="0" w:line="240" w:lineRule="auto"/>
        <w:jc w:val="both"/>
        <w:rPr>
          <w:sz w:val="24"/>
        </w:rPr>
        <w:sectPr>
          <w:pgSz w:w="11910" w:h="16840"/>
          <w:pgMar w:top="1040" w:right="850" w:bottom="280" w:left="1417" w:header="720" w:footer="720" w:gutter="0"/>
          <w:cols w:space="720" w:num="1"/>
        </w:sectPr>
      </w:pPr>
    </w:p>
    <w:p w14:paraId="09BF0EED">
      <w:pPr>
        <w:pStyle w:val="6"/>
        <w:spacing w:before="66"/>
        <w:ind w:right="621" w:firstLine="0"/>
      </w:pPr>
      <w:r>
        <w:t>классным руководителем, которые помогают учителю в подготовке кабинета, наглядных пособий, сообщают педагогу об отсутствующих.</w:t>
      </w:r>
    </w:p>
    <w:p w14:paraId="29767DE8">
      <w:pPr>
        <w:pStyle w:val="9"/>
        <w:numPr>
          <w:ilvl w:val="1"/>
          <w:numId w:val="1"/>
        </w:numPr>
        <w:tabs>
          <w:tab w:val="left" w:pos="498"/>
        </w:tabs>
        <w:spacing w:before="0" w:after="0" w:line="240" w:lineRule="auto"/>
        <w:ind w:left="57" w:right="627" w:firstLine="0"/>
        <w:jc w:val="both"/>
        <w:rPr>
          <w:sz w:val="24"/>
        </w:rPr>
      </w:pPr>
      <w:r>
        <w:rPr>
          <w:sz w:val="24"/>
        </w:rPr>
        <w:t>Во время пребывания на уроке мобильные телефоны должны быть переведены в беззвучный режим.</w:t>
      </w:r>
    </w:p>
    <w:p w14:paraId="5B0CD37B">
      <w:pPr>
        <w:pStyle w:val="9"/>
        <w:numPr>
          <w:ilvl w:val="1"/>
          <w:numId w:val="1"/>
        </w:numPr>
        <w:tabs>
          <w:tab w:val="left" w:pos="597"/>
        </w:tabs>
        <w:spacing w:before="1" w:after="0" w:line="240" w:lineRule="auto"/>
        <w:ind w:left="57" w:right="628" w:firstLine="0"/>
        <w:jc w:val="both"/>
        <w:rPr>
          <w:sz w:val="24"/>
        </w:rPr>
      </w:pPr>
      <w:r>
        <w:rPr>
          <w:sz w:val="24"/>
        </w:rPr>
        <w:t>Обучающимся</w:t>
      </w:r>
      <w:r>
        <w:rPr>
          <w:spacing w:val="-3"/>
          <w:sz w:val="24"/>
        </w:rPr>
        <w:t xml:space="preserve"> </w:t>
      </w:r>
      <w:r>
        <w:rPr>
          <w:sz w:val="24"/>
        </w:rPr>
        <w:t>необходимо</w:t>
      </w:r>
      <w:r>
        <w:rPr>
          <w:spacing w:val="-5"/>
          <w:sz w:val="24"/>
        </w:rPr>
        <w:t xml:space="preserve"> </w:t>
      </w:r>
      <w:r>
        <w:rPr>
          <w:sz w:val="24"/>
        </w:rPr>
        <w:t>знать</w:t>
      </w:r>
      <w:r>
        <w:rPr>
          <w:spacing w:val="-5"/>
          <w:sz w:val="24"/>
        </w:rPr>
        <w:t xml:space="preserve"> </w:t>
      </w:r>
      <w:r>
        <w:rPr>
          <w:sz w:val="24"/>
        </w:rPr>
        <w:t>и</w:t>
      </w:r>
      <w:r>
        <w:rPr>
          <w:spacing w:val="-5"/>
          <w:sz w:val="24"/>
        </w:rPr>
        <w:t xml:space="preserve"> </w:t>
      </w:r>
      <w:r>
        <w:rPr>
          <w:sz w:val="24"/>
        </w:rPr>
        <w:t>соблюдать</w:t>
      </w:r>
      <w:r>
        <w:rPr>
          <w:spacing w:val="-5"/>
          <w:sz w:val="24"/>
        </w:rPr>
        <w:t xml:space="preserve"> </w:t>
      </w:r>
      <w:r>
        <w:rPr>
          <w:sz w:val="24"/>
        </w:rPr>
        <w:t>правила</w:t>
      </w:r>
      <w:r>
        <w:rPr>
          <w:spacing w:val="-6"/>
          <w:sz w:val="24"/>
        </w:rPr>
        <w:t xml:space="preserve"> </w:t>
      </w:r>
      <w:r>
        <w:rPr>
          <w:sz w:val="24"/>
        </w:rPr>
        <w:t>технической</w:t>
      </w:r>
      <w:r>
        <w:rPr>
          <w:spacing w:val="-5"/>
          <w:sz w:val="24"/>
        </w:rPr>
        <w:t xml:space="preserve"> </w:t>
      </w:r>
      <w:r>
        <w:rPr>
          <w:sz w:val="24"/>
        </w:rPr>
        <w:t>безопасности на уроках и во внеурочное время.</w:t>
      </w:r>
    </w:p>
    <w:p w14:paraId="7627ABD1">
      <w:pPr>
        <w:pStyle w:val="9"/>
        <w:numPr>
          <w:ilvl w:val="1"/>
          <w:numId w:val="1"/>
        </w:numPr>
        <w:tabs>
          <w:tab w:val="left" w:pos="620"/>
        </w:tabs>
        <w:spacing w:before="0" w:after="0" w:line="240" w:lineRule="auto"/>
        <w:ind w:left="57" w:right="629" w:firstLine="0"/>
        <w:jc w:val="both"/>
        <w:rPr>
          <w:sz w:val="24"/>
        </w:rPr>
      </w:pPr>
      <w:r>
        <w:rPr>
          <w:sz w:val="24"/>
        </w:rPr>
        <w:t xml:space="preserve">В случае опоздания на урок, обучающийся должен постучать в дверь кабинета, зайти, поздороваться, извиниться за опоздание и попросить разрешения занять свое </w:t>
      </w:r>
      <w:r>
        <w:rPr>
          <w:spacing w:val="-2"/>
          <w:sz w:val="24"/>
        </w:rPr>
        <w:t>место.</w:t>
      </w:r>
    </w:p>
    <w:p w14:paraId="40EA195F">
      <w:pPr>
        <w:pStyle w:val="9"/>
        <w:numPr>
          <w:ilvl w:val="1"/>
          <w:numId w:val="1"/>
        </w:numPr>
        <w:tabs>
          <w:tab w:val="left" w:pos="692"/>
        </w:tabs>
        <w:spacing w:before="0" w:after="0" w:line="240" w:lineRule="auto"/>
        <w:ind w:left="57" w:right="627" w:firstLine="0"/>
        <w:jc w:val="both"/>
        <w:rPr>
          <w:sz w:val="24"/>
        </w:rPr>
      </w:pPr>
      <w:r>
        <w:rPr>
          <w:sz w:val="24"/>
        </w:rPr>
        <w:t>Во время уроков (занятий) обучающиеся могут пользоваться только теми техническими средствами и средствами обучения, которые необходимы в образовательном процессе, или теми, которые разрешил использовать учитель. Остальные устройства, которые у учащихся есть при себе, нужно перевести в беззвучный режим без вибрации и убрать со стола.</w:t>
      </w:r>
    </w:p>
    <w:p w14:paraId="0C26F72B">
      <w:pPr>
        <w:pStyle w:val="9"/>
        <w:numPr>
          <w:ilvl w:val="1"/>
          <w:numId w:val="1"/>
        </w:numPr>
        <w:tabs>
          <w:tab w:val="left" w:pos="776"/>
          <w:tab w:val="left" w:pos="8781"/>
        </w:tabs>
        <w:spacing w:before="0" w:after="0" w:line="240" w:lineRule="auto"/>
        <w:ind w:left="57" w:right="619" w:firstLine="0"/>
        <w:jc w:val="both"/>
        <w:rPr>
          <w:sz w:val="24"/>
        </w:rPr>
      </w:pPr>
      <w:r>
        <w:rPr>
          <w:sz w:val="24"/>
        </w:rPr>
        <w:t>Для</w:t>
      </w:r>
      <w:r>
        <w:rPr>
          <w:spacing w:val="80"/>
          <w:sz w:val="24"/>
        </w:rPr>
        <w:t xml:space="preserve">  </w:t>
      </w:r>
      <w:r>
        <w:rPr>
          <w:sz w:val="24"/>
        </w:rPr>
        <w:t>образовательных</w:t>
      </w:r>
      <w:r>
        <w:rPr>
          <w:spacing w:val="80"/>
          <w:sz w:val="24"/>
        </w:rPr>
        <w:t xml:space="preserve">  </w:t>
      </w:r>
      <w:r>
        <w:rPr>
          <w:sz w:val="24"/>
        </w:rPr>
        <w:t>целей</w:t>
      </w:r>
      <w:r>
        <w:rPr>
          <w:spacing w:val="40"/>
          <w:sz w:val="24"/>
        </w:rPr>
        <w:t xml:space="preserve"> </w:t>
      </w:r>
      <w:r>
        <w:rPr>
          <w:sz w:val="24"/>
        </w:rPr>
        <w:t>мобильные</w:t>
      </w:r>
      <w:r>
        <w:rPr>
          <w:spacing w:val="40"/>
          <w:sz w:val="24"/>
        </w:rPr>
        <w:t xml:space="preserve">  </w:t>
      </w:r>
      <w:r>
        <w:rPr>
          <w:sz w:val="24"/>
        </w:rPr>
        <w:t>средства</w:t>
      </w:r>
      <w:r>
        <w:rPr>
          <w:spacing w:val="80"/>
          <w:sz w:val="24"/>
        </w:rPr>
        <w:t xml:space="preserve">   </w:t>
      </w:r>
      <w:r>
        <w:rPr>
          <w:sz w:val="24"/>
        </w:rPr>
        <w:t>связи</w:t>
      </w:r>
      <w:r>
        <w:rPr>
          <w:sz w:val="24"/>
        </w:rPr>
        <w:tab/>
      </w:r>
      <w:r>
        <w:rPr>
          <w:spacing w:val="-6"/>
          <w:sz w:val="24"/>
        </w:rPr>
        <w:t xml:space="preserve">не </w:t>
      </w:r>
      <w:r>
        <w:rPr>
          <w:spacing w:val="-2"/>
          <w:sz w:val="24"/>
        </w:rPr>
        <w:t>используются.</w:t>
      </w:r>
    </w:p>
    <w:p w14:paraId="1E1E013A">
      <w:pPr>
        <w:pStyle w:val="9"/>
        <w:numPr>
          <w:ilvl w:val="1"/>
          <w:numId w:val="1"/>
        </w:numPr>
        <w:tabs>
          <w:tab w:val="left" w:pos="642"/>
        </w:tabs>
        <w:spacing w:before="0" w:after="0" w:line="240" w:lineRule="auto"/>
        <w:ind w:left="57" w:right="620" w:firstLine="0"/>
        <w:jc w:val="both"/>
        <w:rPr>
          <w:sz w:val="24"/>
        </w:rPr>
      </w:pPr>
      <w:r>
        <w:rPr>
          <w:sz w:val="24"/>
        </w:rPr>
        <w:t>В школе запрещено 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 средства скрытой аудио- и видеозаписи могут быть использованы только в случаях, прямо предусмотренных законом.</w:t>
      </w:r>
    </w:p>
    <w:p w14:paraId="612B72B0">
      <w:pPr>
        <w:pStyle w:val="6"/>
        <w:spacing w:before="5"/>
        <w:ind w:left="0" w:firstLine="0"/>
        <w:jc w:val="left"/>
      </w:pPr>
    </w:p>
    <w:p w14:paraId="1F821BB8">
      <w:pPr>
        <w:pStyle w:val="2"/>
        <w:numPr>
          <w:ilvl w:val="0"/>
          <w:numId w:val="1"/>
        </w:numPr>
        <w:tabs>
          <w:tab w:val="left" w:pos="1122"/>
        </w:tabs>
        <w:spacing w:before="0" w:after="0" w:line="240" w:lineRule="auto"/>
        <w:ind w:left="1122" w:right="0" w:hanging="240"/>
        <w:jc w:val="left"/>
      </w:pPr>
      <w:r>
        <w:t>Правила</w:t>
      </w:r>
      <w:r>
        <w:rPr>
          <w:spacing w:val="-5"/>
        </w:rPr>
        <w:t xml:space="preserve"> </w:t>
      </w:r>
      <w:r>
        <w:t>поведения</w:t>
      </w:r>
      <w:r>
        <w:rPr>
          <w:spacing w:val="-2"/>
        </w:rPr>
        <w:t xml:space="preserve"> </w:t>
      </w:r>
      <w:r>
        <w:t>во</w:t>
      </w:r>
      <w:r>
        <w:rPr>
          <w:spacing w:val="-2"/>
        </w:rPr>
        <w:t xml:space="preserve"> </w:t>
      </w:r>
      <w:r>
        <w:t>время</w:t>
      </w:r>
      <w:r>
        <w:rPr>
          <w:spacing w:val="-3"/>
        </w:rPr>
        <w:t xml:space="preserve"> </w:t>
      </w:r>
      <w:r>
        <w:t>перемен,</w:t>
      </w:r>
      <w:r>
        <w:rPr>
          <w:spacing w:val="-2"/>
        </w:rPr>
        <w:t xml:space="preserve"> </w:t>
      </w:r>
      <w:r>
        <w:t>внеурочной</w:t>
      </w:r>
      <w:r>
        <w:rPr>
          <w:spacing w:val="-2"/>
        </w:rPr>
        <w:t xml:space="preserve"> деятельности</w:t>
      </w:r>
    </w:p>
    <w:p w14:paraId="1E4444A1">
      <w:pPr>
        <w:pStyle w:val="9"/>
        <w:numPr>
          <w:ilvl w:val="1"/>
          <w:numId w:val="1"/>
        </w:numPr>
        <w:tabs>
          <w:tab w:val="left" w:pos="477"/>
        </w:tabs>
        <w:spacing w:before="272" w:after="0" w:line="240" w:lineRule="auto"/>
        <w:ind w:left="477" w:right="0" w:hanging="420"/>
        <w:jc w:val="left"/>
        <w:rPr>
          <w:sz w:val="24"/>
        </w:rPr>
      </w:pPr>
      <w:r>
        <w:rPr>
          <w:sz w:val="24"/>
        </w:rPr>
        <w:t>Во</w:t>
      </w:r>
      <w:r>
        <w:rPr>
          <w:spacing w:val="-5"/>
          <w:sz w:val="24"/>
        </w:rPr>
        <w:t xml:space="preserve"> </w:t>
      </w:r>
      <w:r>
        <w:rPr>
          <w:sz w:val="24"/>
        </w:rPr>
        <w:t>время</w:t>
      </w:r>
      <w:r>
        <w:rPr>
          <w:spacing w:val="-2"/>
          <w:sz w:val="24"/>
        </w:rPr>
        <w:t xml:space="preserve"> </w:t>
      </w:r>
      <w:r>
        <w:rPr>
          <w:sz w:val="24"/>
        </w:rPr>
        <w:t>перемены</w:t>
      </w:r>
      <w:r>
        <w:rPr>
          <w:spacing w:val="-2"/>
          <w:sz w:val="24"/>
        </w:rPr>
        <w:t xml:space="preserve"> </w:t>
      </w:r>
      <w:r>
        <w:rPr>
          <w:sz w:val="24"/>
        </w:rPr>
        <w:t>школьники</w:t>
      </w:r>
      <w:r>
        <w:rPr>
          <w:spacing w:val="-2"/>
          <w:sz w:val="24"/>
        </w:rPr>
        <w:t xml:space="preserve"> </w:t>
      </w:r>
      <w:r>
        <w:rPr>
          <w:sz w:val="24"/>
        </w:rPr>
        <w:t>должны</w:t>
      </w:r>
      <w:r>
        <w:rPr>
          <w:spacing w:val="-5"/>
          <w:sz w:val="24"/>
        </w:rPr>
        <w:t xml:space="preserve"> </w:t>
      </w:r>
      <w:r>
        <w:rPr>
          <w:sz w:val="24"/>
        </w:rPr>
        <w:t>находиться</w:t>
      </w:r>
      <w:r>
        <w:rPr>
          <w:spacing w:val="-2"/>
          <w:sz w:val="24"/>
        </w:rPr>
        <w:t xml:space="preserve"> </w:t>
      </w:r>
      <w:r>
        <w:rPr>
          <w:sz w:val="24"/>
        </w:rPr>
        <w:t>в</w:t>
      </w:r>
      <w:r>
        <w:rPr>
          <w:spacing w:val="-3"/>
          <w:sz w:val="24"/>
        </w:rPr>
        <w:t xml:space="preserve"> </w:t>
      </w:r>
      <w:r>
        <w:rPr>
          <w:spacing w:val="-2"/>
          <w:sz w:val="24"/>
        </w:rPr>
        <w:t>коридоре.</w:t>
      </w:r>
    </w:p>
    <w:p w14:paraId="174C2256">
      <w:pPr>
        <w:pStyle w:val="9"/>
        <w:numPr>
          <w:ilvl w:val="1"/>
          <w:numId w:val="1"/>
        </w:numPr>
        <w:tabs>
          <w:tab w:val="left" w:pos="505"/>
        </w:tabs>
        <w:spacing w:before="0" w:after="0" w:line="240" w:lineRule="auto"/>
        <w:ind w:left="57" w:right="630" w:firstLine="0"/>
        <w:jc w:val="left"/>
        <w:rPr>
          <w:sz w:val="24"/>
        </w:rPr>
      </w:pPr>
      <w:r>
        <w:rPr>
          <w:sz w:val="24"/>
        </w:rPr>
        <w:t>Во время перемены ученик обязан навести чистоту и порядок на своем рабочем</w:t>
      </w:r>
      <w:r>
        <w:rPr>
          <w:spacing w:val="80"/>
          <w:sz w:val="24"/>
        </w:rPr>
        <w:t xml:space="preserve"> </w:t>
      </w:r>
      <w:r>
        <w:rPr>
          <w:sz w:val="24"/>
        </w:rPr>
        <w:t>месте, после чего выйти из класса.</w:t>
      </w:r>
    </w:p>
    <w:p w14:paraId="32BA016C">
      <w:pPr>
        <w:pStyle w:val="9"/>
        <w:numPr>
          <w:ilvl w:val="1"/>
          <w:numId w:val="1"/>
        </w:numPr>
        <w:tabs>
          <w:tab w:val="left" w:pos="651"/>
          <w:tab w:val="left" w:pos="2366"/>
          <w:tab w:val="left" w:pos="3364"/>
          <w:tab w:val="left" w:pos="4887"/>
          <w:tab w:val="left" w:pos="6438"/>
          <w:tab w:val="left" w:pos="7721"/>
          <w:tab w:val="left" w:pos="8885"/>
        </w:tabs>
        <w:spacing w:before="0" w:after="0" w:line="240" w:lineRule="auto"/>
        <w:ind w:left="57" w:right="623" w:firstLine="0"/>
        <w:jc w:val="left"/>
        <w:rPr>
          <w:sz w:val="24"/>
        </w:rPr>
      </w:pPr>
      <w:r>
        <w:rPr>
          <w:spacing w:val="-2"/>
          <w:sz w:val="24"/>
        </w:rPr>
        <w:t>Обучающийся</w:t>
      </w:r>
      <w:r>
        <w:rPr>
          <w:sz w:val="24"/>
        </w:rPr>
        <w:tab/>
      </w:r>
      <w:r>
        <w:rPr>
          <w:spacing w:val="-2"/>
          <w:sz w:val="24"/>
        </w:rPr>
        <w:t>должен</w:t>
      </w:r>
      <w:r>
        <w:rPr>
          <w:sz w:val="24"/>
        </w:rPr>
        <w:tab/>
      </w:r>
      <w:r>
        <w:rPr>
          <w:spacing w:val="-2"/>
          <w:sz w:val="24"/>
        </w:rPr>
        <w:t>подчиняться</w:t>
      </w:r>
      <w:r>
        <w:rPr>
          <w:sz w:val="24"/>
        </w:rPr>
        <w:tab/>
      </w:r>
      <w:r>
        <w:rPr>
          <w:spacing w:val="-2"/>
          <w:sz w:val="24"/>
        </w:rPr>
        <w:t>требованиям</w:t>
      </w:r>
      <w:r>
        <w:rPr>
          <w:sz w:val="24"/>
        </w:rPr>
        <w:tab/>
      </w:r>
      <w:r>
        <w:rPr>
          <w:spacing w:val="-2"/>
          <w:sz w:val="24"/>
        </w:rPr>
        <w:t>дежурных</w:t>
      </w:r>
      <w:r>
        <w:rPr>
          <w:sz w:val="24"/>
        </w:rPr>
        <w:tab/>
      </w:r>
      <w:r>
        <w:rPr>
          <w:spacing w:val="-2"/>
          <w:sz w:val="24"/>
        </w:rPr>
        <w:t>учителей</w:t>
      </w:r>
      <w:r>
        <w:rPr>
          <w:sz w:val="24"/>
        </w:rPr>
        <w:tab/>
      </w:r>
      <w:r>
        <w:rPr>
          <w:spacing w:val="-10"/>
          <w:sz w:val="24"/>
        </w:rPr>
        <w:t xml:space="preserve">и </w:t>
      </w:r>
      <w:r>
        <w:rPr>
          <w:sz w:val="24"/>
        </w:rPr>
        <w:t>работников школы, обучающимся из дежурного класса.</w:t>
      </w:r>
    </w:p>
    <w:p w14:paraId="46DC4891">
      <w:pPr>
        <w:pStyle w:val="9"/>
        <w:numPr>
          <w:ilvl w:val="1"/>
          <w:numId w:val="1"/>
        </w:numPr>
        <w:tabs>
          <w:tab w:val="left" w:pos="477"/>
        </w:tabs>
        <w:spacing w:before="0" w:after="0" w:line="240" w:lineRule="auto"/>
        <w:ind w:left="477" w:right="0" w:hanging="420"/>
        <w:jc w:val="left"/>
        <w:rPr>
          <w:sz w:val="24"/>
        </w:rPr>
      </w:pPr>
      <w:r>
        <w:rPr>
          <w:sz w:val="24"/>
        </w:rPr>
        <w:t>Во</w:t>
      </w:r>
      <w:r>
        <w:rPr>
          <w:spacing w:val="-3"/>
          <w:sz w:val="24"/>
        </w:rPr>
        <w:t xml:space="preserve"> </w:t>
      </w:r>
      <w:r>
        <w:rPr>
          <w:sz w:val="24"/>
        </w:rPr>
        <w:t>время</w:t>
      </w:r>
      <w:r>
        <w:rPr>
          <w:spacing w:val="-3"/>
          <w:sz w:val="24"/>
        </w:rPr>
        <w:t xml:space="preserve"> </w:t>
      </w:r>
      <w:r>
        <w:rPr>
          <w:sz w:val="24"/>
        </w:rPr>
        <w:t>перемены</w:t>
      </w:r>
      <w:r>
        <w:rPr>
          <w:spacing w:val="-3"/>
          <w:sz w:val="24"/>
        </w:rPr>
        <w:t xml:space="preserve"> </w:t>
      </w:r>
      <w:r>
        <w:rPr>
          <w:sz w:val="24"/>
        </w:rPr>
        <w:t>обучающимся</w:t>
      </w:r>
      <w:r>
        <w:rPr>
          <w:spacing w:val="-3"/>
          <w:sz w:val="24"/>
        </w:rPr>
        <w:t xml:space="preserve"> </w:t>
      </w:r>
      <w:r>
        <w:rPr>
          <w:spacing w:val="-2"/>
          <w:sz w:val="24"/>
        </w:rPr>
        <w:t>запрещается:</w:t>
      </w:r>
    </w:p>
    <w:p w14:paraId="76C33BDE">
      <w:pPr>
        <w:pStyle w:val="9"/>
        <w:numPr>
          <w:ilvl w:val="0"/>
          <w:numId w:val="5"/>
        </w:numPr>
        <w:tabs>
          <w:tab w:val="left" w:pos="200"/>
        </w:tabs>
        <w:spacing w:before="0" w:after="0" w:line="240" w:lineRule="auto"/>
        <w:ind w:left="200" w:right="0" w:hanging="143"/>
        <w:jc w:val="left"/>
        <w:rPr>
          <w:sz w:val="24"/>
        </w:rPr>
      </w:pPr>
      <w:r>
        <w:rPr>
          <w:sz w:val="24"/>
        </w:rPr>
        <w:t>бегать</w:t>
      </w:r>
      <w:r>
        <w:rPr>
          <w:spacing w:val="-2"/>
          <w:sz w:val="24"/>
        </w:rPr>
        <w:t xml:space="preserve"> </w:t>
      </w:r>
      <w:r>
        <w:rPr>
          <w:sz w:val="24"/>
        </w:rPr>
        <w:t>по</w:t>
      </w:r>
      <w:r>
        <w:rPr>
          <w:spacing w:val="-2"/>
          <w:sz w:val="24"/>
        </w:rPr>
        <w:t xml:space="preserve"> </w:t>
      </w:r>
      <w:r>
        <w:rPr>
          <w:sz w:val="24"/>
        </w:rPr>
        <w:t>лестницам</w:t>
      </w:r>
      <w:r>
        <w:rPr>
          <w:spacing w:val="-3"/>
          <w:sz w:val="24"/>
        </w:rPr>
        <w:t xml:space="preserve"> </w:t>
      </w:r>
      <w:r>
        <w:rPr>
          <w:sz w:val="24"/>
        </w:rPr>
        <w:t>и</w:t>
      </w:r>
      <w:r>
        <w:rPr>
          <w:spacing w:val="-1"/>
          <w:sz w:val="24"/>
        </w:rPr>
        <w:t xml:space="preserve"> </w:t>
      </w:r>
      <w:r>
        <w:rPr>
          <w:spacing w:val="-2"/>
          <w:sz w:val="24"/>
        </w:rPr>
        <w:t>этажам;</w:t>
      </w:r>
    </w:p>
    <w:p w14:paraId="61C8DB81">
      <w:pPr>
        <w:pStyle w:val="9"/>
        <w:numPr>
          <w:ilvl w:val="0"/>
          <w:numId w:val="5"/>
        </w:numPr>
        <w:tabs>
          <w:tab w:val="left" w:pos="200"/>
        </w:tabs>
        <w:spacing w:before="0" w:after="0" w:line="240" w:lineRule="auto"/>
        <w:ind w:left="200" w:right="0" w:hanging="143"/>
        <w:jc w:val="left"/>
        <w:rPr>
          <w:sz w:val="24"/>
        </w:rPr>
      </w:pPr>
      <w:r>
        <w:rPr>
          <w:sz w:val="24"/>
        </w:rPr>
        <w:t>сидеть на</w:t>
      </w:r>
      <w:r>
        <w:rPr>
          <w:spacing w:val="-1"/>
          <w:sz w:val="24"/>
        </w:rPr>
        <w:t xml:space="preserve"> </w:t>
      </w:r>
      <w:r>
        <w:rPr>
          <w:sz w:val="24"/>
        </w:rPr>
        <w:t>полу</w:t>
      </w:r>
      <w:r>
        <w:rPr>
          <w:spacing w:val="-8"/>
          <w:sz w:val="24"/>
        </w:rPr>
        <w:t xml:space="preserve"> </w:t>
      </w:r>
      <w:r>
        <w:rPr>
          <w:sz w:val="24"/>
        </w:rPr>
        <w:t xml:space="preserve">и </w:t>
      </w:r>
      <w:r>
        <w:rPr>
          <w:spacing w:val="-2"/>
          <w:sz w:val="24"/>
        </w:rPr>
        <w:t>подоконниках;</w:t>
      </w:r>
    </w:p>
    <w:p w14:paraId="20CD0904">
      <w:pPr>
        <w:pStyle w:val="9"/>
        <w:numPr>
          <w:ilvl w:val="0"/>
          <w:numId w:val="5"/>
        </w:numPr>
        <w:tabs>
          <w:tab w:val="left" w:pos="200"/>
        </w:tabs>
        <w:spacing w:before="0" w:after="0" w:line="240" w:lineRule="auto"/>
        <w:ind w:left="200" w:right="0" w:hanging="143"/>
        <w:jc w:val="left"/>
        <w:rPr>
          <w:sz w:val="24"/>
        </w:rPr>
      </w:pPr>
      <w:r>
        <w:rPr>
          <w:sz w:val="24"/>
        </w:rPr>
        <w:t>толкать</w:t>
      </w:r>
      <w:r>
        <w:rPr>
          <w:spacing w:val="-3"/>
          <w:sz w:val="24"/>
        </w:rPr>
        <w:t xml:space="preserve"> </w:t>
      </w:r>
      <w:r>
        <w:rPr>
          <w:sz w:val="24"/>
        </w:rPr>
        <w:t>друг</w:t>
      </w:r>
      <w:r>
        <w:rPr>
          <w:spacing w:val="-3"/>
          <w:sz w:val="24"/>
        </w:rPr>
        <w:t xml:space="preserve"> </w:t>
      </w:r>
      <w:r>
        <w:rPr>
          <w:sz w:val="24"/>
        </w:rPr>
        <w:t>друга,</w:t>
      </w:r>
      <w:r>
        <w:rPr>
          <w:spacing w:val="-2"/>
          <w:sz w:val="24"/>
        </w:rPr>
        <w:t xml:space="preserve"> </w:t>
      </w:r>
      <w:r>
        <w:rPr>
          <w:sz w:val="24"/>
        </w:rPr>
        <w:t>бросаться</w:t>
      </w:r>
      <w:r>
        <w:rPr>
          <w:spacing w:val="-2"/>
          <w:sz w:val="24"/>
        </w:rPr>
        <w:t xml:space="preserve"> предметами;</w:t>
      </w:r>
    </w:p>
    <w:p w14:paraId="3E9C0932">
      <w:pPr>
        <w:pStyle w:val="9"/>
        <w:numPr>
          <w:ilvl w:val="0"/>
          <w:numId w:val="5"/>
        </w:numPr>
        <w:tabs>
          <w:tab w:val="left" w:pos="330"/>
        </w:tabs>
        <w:spacing w:before="0" w:after="0" w:line="240" w:lineRule="auto"/>
        <w:ind w:left="57" w:right="626" w:firstLine="0"/>
        <w:jc w:val="left"/>
        <w:rPr>
          <w:sz w:val="24"/>
        </w:rPr>
      </w:pPr>
      <w:r>
        <w:rPr>
          <w:sz w:val="24"/>
        </w:rPr>
        <w:t>применять</w:t>
      </w:r>
      <w:r>
        <w:rPr>
          <w:spacing w:val="80"/>
          <w:w w:val="150"/>
          <w:sz w:val="24"/>
        </w:rPr>
        <w:t xml:space="preserve"> </w:t>
      </w:r>
      <w:r>
        <w:rPr>
          <w:sz w:val="24"/>
        </w:rPr>
        <w:t>физическую</w:t>
      </w:r>
      <w:r>
        <w:rPr>
          <w:spacing w:val="80"/>
          <w:w w:val="150"/>
          <w:sz w:val="24"/>
        </w:rPr>
        <w:t xml:space="preserve"> </w:t>
      </w:r>
      <w:r>
        <w:rPr>
          <w:sz w:val="24"/>
        </w:rPr>
        <w:t>силу,</w:t>
      </w:r>
      <w:r>
        <w:rPr>
          <w:spacing w:val="80"/>
          <w:w w:val="150"/>
          <w:sz w:val="24"/>
        </w:rPr>
        <w:t xml:space="preserve"> </w:t>
      </w:r>
      <w:r>
        <w:rPr>
          <w:sz w:val="24"/>
        </w:rPr>
        <w:t>запугивание</w:t>
      </w:r>
      <w:r>
        <w:rPr>
          <w:spacing w:val="80"/>
          <w:sz w:val="24"/>
        </w:rPr>
        <w:t xml:space="preserve"> </w:t>
      </w:r>
      <w:r>
        <w:rPr>
          <w:sz w:val="24"/>
        </w:rPr>
        <w:t>и</w:t>
      </w:r>
      <w:r>
        <w:rPr>
          <w:spacing w:val="80"/>
          <w:w w:val="150"/>
          <w:sz w:val="24"/>
        </w:rPr>
        <w:t xml:space="preserve"> </w:t>
      </w:r>
      <w:r>
        <w:rPr>
          <w:sz w:val="24"/>
        </w:rPr>
        <w:t>вымогательство</w:t>
      </w:r>
      <w:r>
        <w:rPr>
          <w:spacing w:val="80"/>
          <w:w w:val="150"/>
          <w:sz w:val="24"/>
        </w:rPr>
        <w:t xml:space="preserve"> </w:t>
      </w:r>
      <w:r>
        <w:rPr>
          <w:sz w:val="24"/>
        </w:rPr>
        <w:t>для</w:t>
      </w:r>
      <w:r>
        <w:rPr>
          <w:spacing w:val="80"/>
          <w:sz w:val="24"/>
        </w:rPr>
        <w:t xml:space="preserve"> </w:t>
      </w:r>
      <w:r>
        <w:rPr>
          <w:sz w:val="24"/>
        </w:rPr>
        <w:t xml:space="preserve">выяснения </w:t>
      </w:r>
      <w:r>
        <w:rPr>
          <w:spacing w:val="-2"/>
          <w:sz w:val="24"/>
        </w:rPr>
        <w:t>отношений.</w:t>
      </w:r>
    </w:p>
    <w:p w14:paraId="11DB5D53">
      <w:pPr>
        <w:pStyle w:val="9"/>
        <w:numPr>
          <w:ilvl w:val="1"/>
          <w:numId w:val="1"/>
        </w:numPr>
        <w:tabs>
          <w:tab w:val="left" w:pos="477"/>
        </w:tabs>
        <w:spacing w:before="0" w:after="0" w:line="240" w:lineRule="auto"/>
        <w:ind w:left="477" w:right="0" w:hanging="420"/>
        <w:jc w:val="left"/>
        <w:rPr>
          <w:sz w:val="24"/>
        </w:rPr>
      </w:pPr>
      <w:r>
        <w:rPr>
          <w:sz w:val="24"/>
        </w:rPr>
        <w:t>Обучающиеся,</w:t>
      </w:r>
      <w:r>
        <w:rPr>
          <w:spacing w:val="-7"/>
          <w:sz w:val="24"/>
        </w:rPr>
        <w:t xml:space="preserve"> </w:t>
      </w:r>
      <w:r>
        <w:rPr>
          <w:sz w:val="24"/>
        </w:rPr>
        <w:t>находясь</w:t>
      </w:r>
      <w:r>
        <w:rPr>
          <w:spacing w:val="-4"/>
          <w:sz w:val="24"/>
        </w:rPr>
        <w:t xml:space="preserve"> </w:t>
      </w:r>
      <w:r>
        <w:rPr>
          <w:sz w:val="24"/>
        </w:rPr>
        <w:t>в</w:t>
      </w:r>
      <w:r>
        <w:rPr>
          <w:spacing w:val="-5"/>
          <w:sz w:val="24"/>
        </w:rPr>
        <w:t xml:space="preserve"> </w:t>
      </w:r>
      <w:r>
        <w:rPr>
          <w:sz w:val="24"/>
        </w:rPr>
        <w:t>столовой,</w:t>
      </w:r>
      <w:r>
        <w:rPr>
          <w:spacing w:val="-4"/>
          <w:sz w:val="24"/>
        </w:rPr>
        <w:t xml:space="preserve"> </w:t>
      </w:r>
      <w:r>
        <w:rPr>
          <w:sz w:val="24"/>
        </w:rPr>
        <w:t>соблюдают</w:t>
      </w:r>
      <w:r>
        <w:rPr>
          <w:spacing w:val="-4"/>
          <w:sz w:val="24"/>
        </w:rPr>
        <w:t xml:space="preserve"> </w:t>
      </w:r>
      <w:r>
        <w:rPr>
          <w:sz w:val="24"/>
        </w:rPr>
        <w:t>следующие</w:t>
      </w:r>
      <w:r>
        <w:rPr>
          <w:spacing w:val="-5"/>
          <w:sz w:val="24"/>
        </w:rPr>
        <w:t xml:space="preserve"> </w:t>
      </w:r>
      <w:r>
        <w:rPr>
          <w:spacing w:val="-2"/>
          <w:sz w:val="24"/>
        </w:rPr>
        <w:t>правила:</w:t>
      </w:r>
    </w:p>
    <w:p w14:paraId="77AF87FD">
      <w:pPr>
        <w:pStyle w:val="9"/>
        <w:numPr>
          <w:ilvl w:val="0"/>
          <w:numId w:val="6"/>
        </w:numPr>
        <w:tabs>
          <w:tab w:val="left" w:pos="200"/>
        </w:tabs>
        <w:spacing w:before="0" w:after="0" w:line="240" w:lineRule="auto"/>
        <w:ind w:left="200" w:right="0" w:hanging="143"/>
        <w:jc w:val="left"/>
        <w:rPr>
          <w:sz w:val="24"/>
        </w:rPr>
      </w:pPr>
      <w:r>
        <w:rPr>
          <w:sz w:val="24"/>
        </w:rPr>
        <w:t>подчиняются</w:t>
      </w:r>
      <w:r>
        <w:rPr>
          <w:spacing w:val="-5"/>
          <w:sz w:val="24"/>
        </w:rPr>
        <w:t xml:space="preserve"> </w:t>
      </w:r>
      <w:r>
        <w:rPr>
          <w:sz w:val="24"/>
        </w:rPr>
        <w:t>требованиям</w:t>
      </w:r>
      <w:r>
        <w:rPr>
          <w:spacing w:val="-5"/>
          <w:sz w:val="24"/>
        </w:rPr>
        <w:t xml:space="preserve"> </w:t>
      </w:r>
      <w:r>
        <w:rPr>
          <w:sz w:val="24"/>
        </w:rPr>
        <w:t>педагогов</w:t>
      </w:r>
      <w:r>
        <w:rPr>
          <w:spacing w:val="-5"/>
          <w:sz w:val="24"/>
        </w:rPr>
        <w:t xml:space="preserve"> </w:t>
      </w:r>
      <w:r>
        <w:rPr>
          <w:sz w:val="24"/>
        </w:rPr>
        <w:t>и</w:t>
      </w:r>
      <w:r>
        <w:rPr>
          <w:spacing w:val="-5"/>
          <w:sz w:val="24"/>
        </w:rPr>
        <w:t xml:space="preserve"> </w:t>
      </w:r>
      <w:r>
        <w:rPr>
          <w:sz w:val="24"/>
        </w:rPr>
        <w:t>работников</w:t>
      </w:r>
      <w:r>
        <w:rPr>
          <w:spacing w:val="-5"/>
          <w:sz w:val="24"/>
        </w:rPr>
        <w:t xml:space="preserve"> </w:t>
      </w:r>
      <w:r>
        <w:rPr>
          <w:sz w:val="24"/>
        </w:rPr>
        <w:t>столовой,</w:t>
      </w:r>
      <w:r>
        <w:rPr>
          <w:spacing w:val="-7"/>
          <w:sz w:val="24"/>
        </w:rPr>
        <w:t xml:space="preserve"> </w:t>
      </w:r>
      <w:r>
        <w:rPr>
          <w:sz w:val="24"/>
        </w:rPr>
        <w:t>дежурного</w:t>
      </w:r>
      <w:r>
        <w:rPr>
          <w:spacing w:val="-4"/>
          <w:sz w:val="24"/>
        </w:rPr>
        <w:t xml:space="preserve"> </w:t>
      </w:r>
      <w:r>
        <w:rPr>
          <w:spacing w:val="-2"/>
          <w:sz w:val="24"/>
        </w:rPr>
        <w:t>класса;</w:t>
      </w:r>
    </w:p>
    <w:p w14:paraId="129D0B4C">
      <w:pPr>
        <w:pStyle w:val="9"/>
        <w:numPr>
          <w:ilvl w:val="0"/>
          <w:numId w:val="6"/>
        </w:numPr>
        <w:tabs>
          <w:tab w:val="left" w:pos="200"/>
        </w:tabs>
        <w:spacing w:before="0" w:after="0" w:line="240" w:lineRule="auto"/>
        <w:ind w:left="200" w:right="0" w:hanging="143"/>
        <w:jc w:val="left"/>
        <w:rPr>
          <w:sz w:val="24"/>
        </w:rPr>
      </w:pPr>
      <w:r>
        <w:rPr>
          <w:sz w:val="24"/>
        </w:rPr>
        <w:t>соблюдают</w:t>
      </w:r>
      <w:r>
        <w:rPr>
          <w:spacing w:val="-4"/>
          <w:sz w:val="24"/>
        </w:rPr>
        <w:t xml:space="preserve"> </w:t>
      </w:r>
      <w:r>
        <w:rPr>
          <w:sz w:val="24"/>
        </w:rPr>
        <w:t>очередь</w:t>
      </w:r>
      <w:r>
        <w:rPr>
          <w:spacing w:val="-3"/>
          <w:sz w:val="24"/>
        </w:rPr>
        <w:t xml:space="preserve"> </w:t>
      </w:r>
      <w:r>
        <w:rPr>
          <w:sz w:val="24"/>
        </w:rPr>
        <w:t>при</w:t>
      </w:r>
      <w:r>
        <w:rPr>
          <w:spacing w:val="-3"/>
          <w:sz w:val="24"/>
        </w:rPr>
        <w:t xml:space="preserve"> </w:t>
      </w:r>
      <w:r>
        <w:rPr>
          <w:sz w:val="24"/>
        </w:rPr>
        <w:t>получении</w:t>
      </w:r>
      <w:r>
        <w:rPr>
          <w:spacing w:val="-4"/>
          <w:sz w:val="24"/>
        </w:rPr>
        <w:t xml:space="preserve"> </w:t>
      </w:r>
      <w:r>
        <w:rPr>
          <w:sz w:val="24"/>
        </w:rPr>
        <w:t>завтраков и</w:t>
      </w:r>
      <w:r>
        <w:rPr>
          <w:spacing w:val="-3"/>
          <w:sz w:val="24"/>
        </w:rPr>
        <w:t xml:space="preserve"> </w:t>
      </w:r>
      <w:r>
        <w:rPr>
          <w:spacing w:val="-2"/>
          <w:sz w:val="24"/>
        </w:rPr>
        <w:t>обедов;</w:t>
      </w:r>
    </w:p>
    <w:p w14:paraId="7698B8B5">
      <w:pPr>
        <w:pStyle w:val="9"/>
        <w:numPr>
          <w:ilvl w:val="0"/>
          <w:numId w:val="6"/>
        </w:numPr>
        <w:tabs>
          <w:tab w:val="left" w:pos="203"/>
        </w:tabs>
        <w:spacing w:before="0" w:after="0" w:line="240" w:lineRule="auto"/>
        <w:ind w:left="203" w:right="0" w:hanging="146"/>
        <w:jc w:val="left"/>
        <w:rPr>
          <w:sz w:val="24"/>
        </w:rPr>
      </w:pPr>
      <w:r>
        <w:rPr>
          <w:sz w:val="24"/>
        </w:rPr>
        <w:t>убирают</w:t>
      </w:r>
      <w:r>
        <w:rPr>
          <w:spacing w:val="-3"/>
          <w:sz w:val="24"/>
        </w:rPr>
        <w:t xml:space="preserve"> </w:t>
      </w:r>
      <w:r>
        <w:rPr>
          <w:sz w:val="24"/>
        </w:rPr>
        <w:t>свой</w:t>
      </w:r>
      <w:r>
        <w:rPr>
          <w:spacing w:val="-3"/>
          <w:sz w:val="24"/>
        </w:rPr>
        <w:t xml:space="preserve"> </w:t>
      </w:r>
      <w:r>
        <w:rPr>
          <w:sz w:val="24"/>
        </w:rPr>
        <w:t>стол</w:t>
      </w:r>
      <w:r>
        <w:rPr>
          <w:spacing w:val="-2"/>
          <w:sz w:val="24"/>
        </w:rPr>
        <w:t xml:space="preserve"> </w:t>
      </w:r>
      <w:r>
        <w:rPr>
          <w:sz w:val="24"/>
        </w:rPr>
        <w:t>после</w:t>
      </w:r>
      <w:r>
        <w:rPr>
          <w:spacing w:val="-4"/>
          <w:sz w:val="24"/>
        </w:rPr>
        <w:t xml:space="preserve"> </w:t>
      </w:r>
      <w:r>
        <w:rPr>
          <w:sz w:val="24"/>
        </w:rPr>
        <w:t>принятия</w:t>
      </w:r>
      <w:r>
        <w:rPr>
          <w:spacing w:val="-2"/>
          <w:sz w:val="24"/>
        </w:rPr>
        <w:t xml:space="preserve"> </w:t>
      </w:r>
      <w:r>
        <w:rPr>
          <w:spacing w:val="-4"/>
          <w:sz w:val="24"/>
        </w:rPr>
        <w:t>пищи;</w:t>
      </w:r>
    </w:p>
    <w:p w14:paraId="3E683255">
      <w:pPr>
        <w:pStyle w:val="9"/>
        <w:numPr>
          <w:ilvl w:val="0"/>
          <w:numId w:val="6"/>
        </w:numPr>
        <w:tabs>
          <w:tab w:val="left" w:pos="200"/>
        </w:tabs>
        <w:spacing w:before="1" w:after="0" w:line="240" w:lineRule="auto"/>
        <w:ind w:left="200" w:right="0" w:hanging="143"/>
        <w:jc w:val="left"/>
        <w:rPr>
          <w:sz w:val="24"/>
        </w:rPr>
      </w:pPr>
      <w:r>
        <w:rPr>
          <w:sz w:val="24"/>
        </w:rPr>
        <w:t>запрещается</w:t>
      </w:r>
      <w:r>
        <w:rPr>
          <w:spacing w:val="-3"/>
          <w:sz w:val="24"/>
        </w:rPr>
        <w:t xml:space="preserve"> </w:t>
      </w:r>
      <w:r>
        <w:rPr>
          <w:sz w:val="24"/>
        </w:rPr>
        <w:t>вход</w:t>
      </w:r>
      <w:r>
        <w:rPr>
          <w:spacing w:val="-2"/>
          <w:sz w:val="24"/>
        </w:rPr>
        <w:t xml:space="preserve"> </w:t>
      </w:r>
      <w:r>
        <w:rPr>
          <w:sz w:val="24"/>
        </w:rPr>
        <w:t>в</w:t>
      </w:r>
      <w:r>
        <w:rPr>
          <w:spacing w:val="-2"/>
          <w:sz w:val="24"/>
        </w:rPr>
        <w:t xml:space="preserve"> </w:t>
      </w:r>
      <w:r>
        <w:rPr>
          <w:sz w:val="24"/>
        </w:rPr>
        <w:t>столовую</w:t>
      </w:r>
      <w:r>
        <w:rPr>
          <w:spacing w:val="-3"/>
          <w:sz w:val="24"/>
        </w:rPr>
        <w:t xml:space="preserve"> </w:t>
      </w:r>
      <w:r>
        <w:rPr>
          <w:sz w:val="24"/>
        </w:rPr>
        <w:t>в</w:t>
      </w:r>
      <w:r>
        <w:rPr>
          <w:spacing w:val="-2"/>
          <w:sz w:val="24"/>
        </w:rPr>
        <w:t xml:space="preserve"> </w:t>
      </w:r>
      <w:r>
        <w:rPr>
          <w:sz w:val="24"/>
        </w:rPr>
        <w:t>верхней</w:t>
      </w:r>
      <w:r>
        <w:rPr>
          <w:spacing w:val="-2"/>
          <w:sz w:val="24"/>
        </w:rPr>
        <w:t xml:space="preserve"> одежде;</w:t>
      </w:r>
    </w:p>
    <w:p w14:paraId="1F819C57">
      <w:pPr>
        <w:pStyle w:val="9"/>
        <w:numPr>
          <w:ilvl w:val="0"/>
          <w:numId w:val="6"/>
        </w:numPr>
        <w:tabs>
          <w:tab w:val="left" w:pos="200"/>
        </w:tabs>
        <w:spacing w:before="0" w:after="0" w:line="240" w:lineRule="auto"/>
        <w:ind w:left="200" w:right="0" w:hanging="143"/>
        <w:jc w:val="left"/>
        <w:rPr>
          <w:sz w:val="24"/>
        </w:rPr>
      </w:pPr>
      <w:r>
        <w:rPr>
          <w:sz w:val="24"/>
        </w:rPr>
        <w:t>запрещается</w:t>
      </w:r>
      <w:r>
        <w:rPr>
          <w:spacing w:val="-4"/>
          <w:sz w:val="24"/>
        </w:rPr>
        <w:t xml:space="preserve"> </w:t>
      </w:r>
      <w:r>
        <w:rPr>
          <w:sz w:val="24"/>
        </w:rPr>
        <w:t>вынос</w:t>
      </w:r>
      <w:r>
        <w:rPr>
          <w:spacing w:val="-2"/>
          <w:sz w:val="24"/>
        </w:rPr>
        <w:t xml:space="preserve"> </w:t>
      </w:r>
      <w:r>
        <w:rPr>
          <w:sz w:val="24"/>
        </w:rPr>
        <w:t>напитков</w:t>
      </w:r>
      <w:r>
        <w:rPr>
          <w:spacing w:val="-3"/>
          <w:sz w:val="24"/>
        </w:rPr>
        <w:t xml:space="preserve"> </w:t>
      </w:r>
      <w:r>
        <w:rPr>
          <w:sz w:val="24"/>
        </w:rPr>
        <w:t>и</w:t>
      </w:r>
      <w:r>
        <w:rPr>
          <w:spacing w:val="-1"/>
          <w:sz w:val="24"/>
        </w:rPr>
        <w:t xml:space="preserve"> </w:t>
      </w:r>
      <w:r>
        <w:rPr>
          <w:sz w:val="24"/>
        </w:rPr>
        <w:t>еды</w:t>
      </w:r>
      <w:r>
        <w:rPr>
          <w:spacing w:val="-2"/>
          <w:sz w:val="24"/>
        </w:rPr>
        <w:t xml:space="preserve"> </w:t>
      </w:r>
      <w:r>
        <w:rPr>
          <w:sz w:val="24"/>
        </w:rPr>
        <w:t>из</w:t>
      </w:r>
      <w:r>
        <w:rPr>
          <w:spacing w:val="-1"/>
          <w:sz w:val="24"/>
        </w:rPr>
        <w:t xml:space="preserve"> </w:t>
      </w:r>
      <w:r>
        <w:rPr>
          <w:spacing w:val="-2"/>
          <w:sz w:val="24"/>
        </w:rPr>
        <w:t>столовой.</w:t>
      </w:r>
    </w:p>
    <w:p w14:paraId="0F347FAB">
      <w:pPr>
        <w:pStyle w:val="9"/>
        <w:numPr>
          <w:ilvl w:val="1"/>
          <w:numId w:val="1"/>
        </w:numPr>
        <w:tabs>
          <w:tab w:val="left" w:pos="477"/>
        </w:tabs>
        <w:spacing w:before="0" w:after="0" w:line="240" w:lineRule="auto"/>
        <w:ind w:left="477" w:right="0" w:hanging="420"/>
        <w:jc w:val="left"/>
        <w:rPr>
          <w:sz w:val="24"/>
        </w:rPr>
      </w:pPr>
      <w:r>
        <w:rPr>
          <w:sz w:val="24"/>
        </w:rPr>
        <w:t>Обучающиеся,</w:t>
      </w:r>
      <w:r>
        <w:rPr>
          <w:spacing w:val="-7"/>
          <w:sz w:val="24"/>
        </w:rPr>
        <w:t xml:space="preserve"> </w:t>
      </w:r>
      <w:r>
        <w:rPr>
          <w:sz w:val="24"/>
        </w:rPr>
        <w:t>находясь</w:t>
      </w:r>
      <w:r>
        <w:rPr>
          <w:spacing w:val="-4"/>
          <w:sz w:val="24"/>
        </w:rPr>
        <w:t xml:space="preserve"> </w:t>
      </w:r>
      <w:r>
        <w:rPr>
          <w:sz w:val="24"/>
        </w:rPr>
        <w:t>в</w:t>
      </w:r>
      <w:r>
        <w:rPr>
          <w:spacing w:val="-4"/>
          <w:sz w:val="24"/>
        </w:rPr>
        <w:t xml:space="preserve"> </w:t>
      </w:r>
      <w:r>
        <w:rPr>
          <w:sz w:val="24"/>
        </w:rPr>
        <w:t>школьной</w:t>
      </w:r>
      <w:r>
        <w:rPr>
          <w:spacing w:val="-4"/>
          <w:sz w:val="24"/>
        </w:rPr>
        <w:t xml:space="preserve"> </w:t>
      </w:r>
      <w:r>
        <w:rPr>
          <w:sz w:val="24"/>
        </w:rPr>
        <w:t>библиотеке,</w:t>
      </w:r>
      <w:r>
        <w:rPr>
          <w:spacing w:val="-5"/>
          <w:sz w:val="24"/>
        </w:rPr>
        <w:t xml:space="preserve"> </w:t>
      </w:r>
      <w:r>
        <w:rPr>
          <w:sz w:val="24"/>
        </w:rPr>
        <w:t>соблюдают</w:t>
      </w:r>
      <w:r>
        <w:rPr>
          <w:spacing w:val="-4"/>
          <w:sz w:val="24"/>
        </w:rPr>
        <w:t xml:space="preserve"> </w:t>
      </w:r>
      <w:r>
        <w:rPr>
          <w:sz w:val="24"/>
        </w:rPr>
        <w:t>следующие</w:t>
      </w:r>
      <w:r>
        <w:rPr>
          <w:spacing w:val="-4"/>
          <w:sz w:val="24"/>
        </w:rPr>
        <w:t xml:space="preserve"> </w:t>
      </w:r>
      <w:r>
        <w:rPr>
          <w:spacing w:val="-2"/>
          <w:sz w:val="24"/>
        </w:rPr>
        <w:t>правила:</w:t>
      </w:r>
    </w:p>
    <w:p w14:paraId="7FD5B884">
      <w:pPr>
        <w:pStyle w:val="9"/>
        <w:numPr>
          <w:ilvl w:val="0"/>
          <w:numId w:val="7"/>
        </w:numPr>
        <w:tabs>
          <w:tab w:val="left" w:pos="200"/>
        </w:tabs>
        <w:spacing w:before="0" w:after="0" w:line="240" w:lineRule="auto"/>
        <w:ind w:left="200" w:right="0" w:hanging="143"/>
        <w:jc w:val="left"/>
        <w:rPr>
          <w:sz w:val="24"/>
        </w:rPr>
      </w:pPr>
      <w:r>
        <w:rPr>
          <w:sz w:val="24"/>
        </w:rPr>
        <w:t>пользование</w:t>
      </w:r>
      <w:r>
        <w:rPr>
          <w:spacing w:val="-7"/>
          <w:sz w:val="24"/>
        </w:rPr>
        <w:t xml:space="preserve"> </w:t>
      </w:r>
      <w:r>
        <w:rPr>
          <w:sz w:val="24"/>
        </w:rPr>
        <w:t>библиотекой</w:t>
      </w:r>
      <w:r>
        <w:rPr>
          <w:spacing w:val="-4"/>
          <w:sz w:val="24"/>
        </w:rPr>
        <w:t xml:space="preserve"> </w:t>
      </w:r>
      <w:r>
        <w:rPr>
          <w:sz w:val="24"/>
        </w:rPr>
        <w:t>по</w:t>
      </w:r>
      <w:r>
        <w:rPr>
          <w:spacing w:val="1"/>
          <w:sz w:val="24"/>
        </w:rPr>
        <w:t xml:space="preserve"> </w:t>
      </w:r>
      <w:r>
        <w:rPr>
          <w:sz w:val="24"/>
        </w:rPr>
        <w:t>утвержденному</w:t>
      </w:r>
      <w:r>
        <w:rPr>
          <w:spacing w:val="-6"/>
          <w:sz w:val="24"/>
        </w:rPr>
        <w:t xml:space="preserve"> </w:t>
      </w:r>
      <w:r>
        <w:rPr>
          <w:sz w:val="24"/>
        </w:rPr>
        <w:t>графику</w:t>
      </w:r>
      <w:r>
        <w:rPr>
          <w:spacing w:val="-11"/>
          <w:sz w:val="24"/>
        </w:rPr>
        <w:t xml:space="preserve"> </w:t>
      </w:r>
      <w:r>
        <w:rPr>
          <w:spacing w:val="-2"/>
          <w:sz w:val="24"/>
        </w:rPr>
        <w:t>обслуживания;</w:t>
      </w:r>
    </w:p>
    <w:p w14:paraId="75D0FE42">
      <w:pPr>
        <w:pStyle w:val="9"/>
        <w:numPr>
          <w:ilvl w:val="0"/>
          <w:numId w:val="7"/>
        </w:numPr>
        <w:tabs>
          <w:tab w:val="left" w:pos="200"/>
        </w:tabs>
        <w:spacing w:before="0" w:after="0" w:line="240" w:lineRule="auto"/>
        <w:ind w:left="200" w:right="0" w:hanging="143"/>
        <w:jc w:val="left"/>
        <w:rPr>
          <w:sz w:val="24"/>
        </w:rPr>
      </w:pPr>
      <w:r>
        <w:rPr>
          <w:sz w:val="24"/>
        </w:rPr>
        <w:t>обучающиеся</w:t>
      </w:r>
      <w:r>
        <w:rPr>
          <w:spacing w:val="-6"/>
          <w:sz w:val="24"/>
        </w:rPr>
        <w:t xml:space="preserve"> </w:t>
      </w:r>
      <w:r>
        <w:rPr>
          <w:sz w:val="24"/>
        </w:rPr>
        <w:t>несут</w:t>
      </w:r>
      <w:r>
        <w:rPr>
          <w:spacing w:val="-3"/>
          <w:sz w:val="24"/>
        </w:rPr>
        <w:t xml:space="preserve"> </w:t>
      </w:r>
      <w:r>
        <w:rPr>
          <w:sz w:val="24"/>
        </w:rPr>
        <w:t>материальную</w:t>
      </w:r>
      <w:r>
        <w:rPr>
          <w:spacing w:val="-3"/>
          <w:sz w:val="24"/>
        </w:rPr>
        <w:t xml:space="preserve"> </w:t>
      </w:r>
      <w:r>
        <w:rPr>
          <w:sz w:val="24"/>
        </w:rPr>
        <w:t>ответственность</w:t>
      </w:r>
      <w:r>
        <w:rPr>
          <w:spacing w:val="-6"/>
          <w:sz w:val="24"/>
        </w:rPr>
        <w:t xml:space="preserve"> </w:t>
      </w:r>
      <w:r>
        <w:rPr>
          <w:sz w:val="24"/>
        </w:rPr>
        <w:t>за</w:t>
      </w:r>
      <w:r>
        <w:rPr>
          <w:spacing w:val="-4"/>
          <w:sz w:val="24"/>
        </w:rPr>
        <w:t xml:space="preserve"> </w:t>
      </w:r>
      <w:r>
        <w:rPr>
          <w:sz w:val="24"/>
        </w:rPr>
        <w:t>книги,</w:t>
      </w:r>
      <w:r>
        <w:rPr>
          <w:spacing w:val="-3"/>
          <w:sz w:val="24"/>
        </w:rPr>
        <w:t xml:space="preserve"> </w:t>
      </w:r>
      <w:r>
        <w:rPr>
          <w:sz w:val="24"/>
        </w:rPr>
        <w:t>взятые</w:t>
      </w:r>
      <w:r>
        <w:rPr>
          <w:spacing w:val="-5"/>
          <w:sz w:val="24"/>
        </w:rPr>
        <w:t xml:space="preserve"> </w:t>
      </w:r>
      <w:r>
        <w:rPr>
          <w:sz w:val="24"/>
        </w:rPr>
        <w:t>в</w:t>
      </w:r>
      <w:r>
        <w:rPr>
          <w:spacing w:val="-4"/>
          <w:sz w:val="24"/>
        </w:rPr>
        <w:t xml:space="preserve"> </w:t>
      </w:r>
      <w:r>
        <w:rPr>
          <w:spacing w:val="-2"/>
          <w:sz w:val="24"/>
        </w:rPr>
        <w:t>библиотеке;</w:t>
      </w:r>
    </w:p>
    <w:p w14:paraId="69C5DFD4">
      <w:pPr>
        <w:pStyle w:val="9"/>
        <w:numPr>
          <w:ilvl w:val="0"/>
          <w:numId w:val="7"/>
        </w:numPr>
        <w:tabs>
          <w:tab w:val="left" w:pos="200"/>
        </w:tabs>
        <w:spacing w:before="0" w:after="0" w:line="240" w:lineRule="auto"/>
        <w:ind w:left="200" w:right="0" w:hanging="143"/>
        <w:jc w:val="left"/>
        <w:rPr>
          <w:sz w:val="24"/>
        </w:rPr>
      </w:pPr>
      <w:r>
        <w:rPr>
          <w:sz w:val="24"/>
        </w:rPr>
        <w:t>по</w:t>
      </w:r>
      <w:r>
        <w:rPr>
          <w:spacing w:val="-5"/>
          <w:sz w:val="24"/>
        </w:rPr>
        <w:t xml:space="preserve"> </w:t>
      </w:r>
      <w:r>
        <w:rPr>
          <w:sz w:val="24"/>
        </w:rPr>
        <w:t>окончании учебного</w:t>
      </w:r>
      <w:r>
        <w:rPr>
          <w:spacing w:val="-3"/>
          <w:sz w:val="24"/>
        </w:rPr>
        <w:t xml:space="preserve"> </w:t>
      </w:r>
      <w:r>
        <w:rPr>
          <w:sz w:val="24"/>
        </w:rPr>
        <w:t>года</w:t>
      </w:r>
      <w:r>
        <w:rPr>
          <w:spacing w:val="-3"/>
          <w:sz w:val="24"/>
        </w:rPr>
        <w:t xml:space="preserve"> </w:t>
      </w:r>
      <w:r>
        <w:rPr>
          <w:sz w:val="24"/>
        </w:rPr>
        <w:t>обучающийся</w:t>
      </w:r>
      <w:r>
        <w:rPr>
          <w:spacing w:val="-3"/>
          <w:sz w:val="24"/>
        </w:rPr>
        <w:t xml:space="preserve"> </w:t>
      </w:r>
      <w:r>
        <w:rPr>
          <w:sz w:val="24"/>
        </w:rPr>
        <w:t>должен</w:t>
      </w:r>
      <w:r>
        <w:rPr>
          <w:spacing w:val="-2"/>
          <w:sz w:val="24"/>
        </w:rPr>
        <w:t xml:space="preserve"> </w:t>
      </w:r>
      <w:r>
        <w:rPr>
          <w:sz w:val="24"/>
        </w:rPr>
        <w:t>вернуть</w:t>
      </w:r>
      <w:r>
        <w:rPr>
          <w:spacing w:val="-3"/>
          <w:sz w:val="24"/>
        </w:rPr>
        <w:t xml:space="preserve"> </w:t>
      </w:r>
      <w:r>
        <w:rPr>
          <w:sz w:val="24"/>
        </w:rPr>
        <w:t>все</w:t>
      </w:r>
      <w:r>
        <w:rPr>
          <w:spacing w:val="-4"/>
          <w:sz w:val="24"/>
        </w:rPr>
        <w:t xml:space="preserve"> </w:t>
      </w:r>
      <w:r>
        <w:rPr>
          <w:sz w:val="24"/>
        </w:rPr>
        <w:t>книги</w:t>
      </w:r>
      <w:r>
        <w:rPr>
          <w:spacing w:val="-3"/>
          <w:sz w:val="24"/>
        </w:rPr>
        <w:t xml:space="preserve"> </w:t>
      </w:r>
      <w:r>
        <w:rPr>
          <w:sz w:val="24"/>
        </w:rPr>
        <w:t>в</w:t>
      </w:r>
      <w:r>
        <w:rPr>
          <w:spacing w:val="-3"/>
          <w:sz w:val="24"/>
        </w:rPr>
        <w:t xml:space="preserve"> </w:t>
      </w:r>
      <w:r>
        <w:rPr>
          <w:spacing w:val="-2"/>
          <w:sz w:val="24"/>
        </w:rPr>
        <w:t>библиотеку.</w:t>
      </w:r>
    </w:p>
    <w:p w14:paraId="03E3E0CA">
      <w:pPr>
        <w:pStyle w:val="9"/>
        <w:numPr>
          <w:ilvl w:val="1"/>
          <w:numId w:val="1"/>
        </w:numPr>
        <w:tabs>
          <w:tab w:val="left" w:pos="477"/>
        </w:tabs>
        <w:spacing w:before="0" w:after="0" w:line="240" w:lineRule="auto"/>
        <w:ind w:left="477" w:right="0" w:hanging="420"/>
        <w:jc w:val="left"/>
        <w:rPr>
          <w:sz w:val="24"/>
        </w:rPr>
      </w:pPr>
      <w:r>
        <w:rPr>
          <w:sz w:val="24"/>
        </w:rPr>
        <w:t>Обучающиеся,</w:t>
      </w:r>
      <w:r>
        <w:rPr>
          <w:spacing w:val="-5"/>
          <w:sz w:val="24"/>
        </w:rPr>
        <w:t xml:space="preserve"> </w:t>
      </w:r>
      <w:r>
        <w:rPr>
          <w:sz w:val="24"/>
        </w:rPr>
        <w:t>находясь</w:t>
      </w:r>
      <w:r>
        <w:rPr>
          <w:spacing w:val="-3"/>
          <w:sz w:val="24"/>
        </w:rPr>
        <w:t xml:space="preserve"> </w:t>
      </w:r>
      <w:r>
        <w:rPr>
          <w:sz w:val="24"/>
        </w:rPr>
        <w:t>в</w:t>
      </w:r>
      <w:r>
        <w:rPr>
          <w:spacing w:val="-4"/>
          <w:sz w:val="24"/>
        </w:rPr>
        <w:t xml:space="preserve"> </w:t>
      </w:r>
      <w:r>
        <w:rPr>
          <w:sz w:val="24"/>
        </w:rPr>
        <w:t>спортивном</w:t>
      </w:r>
      <w:r>
        <w:rPr>
          <w:spacing w:val="-3"/>
          <w:sz w:val="24"/>
        </w:rPr>
        <w:t xml:space="preserve"> </w:t>
      </w:r>
      <w:r>
        <w:rPr>
          <w:sz w:val="24"/>
        </w:rPr>
        <w:t>зале,</w:t>
      </w:r>
      <w:r>
        <w:rPr>
          <w:spacing w:val="-3"/>
          <w:sz w:val="24"/>
        </w:rPr>
        <w:t xml:space="preserve"> </w:t>
      </w:r>
      <w:r>
        <w:rPr>
          <w:sz w:val="24"/>
        </w:rPr>
        <w:t>соблюдают</w:t>
      </w:r>
      <w:r>
        <w:rPr>
          <w:spacing w:val="-3"/>
          <w:sz w:val="24"/>
        </w:rPr>
        <w:t xml:space="preserve"> </w:t>
      </w:r>
      <w:r>
        <w:rPr>
          <w:sz w:val="24"/>
        </w:rPr>
        <w:t>следующие</w:t>
      </w:r>
      <w:r>
        <w:rPr>
          <w:spacing w:val="-3"/>
          <w:sz w:val="24"/>
        </w:rPr>
        <w:t xml:space="preserve"> </w:t>
      </w:r>
      <w:r>
        <w:rPr>
          <w:spacing w:val="-2"/>
          <w:sz w:val="24"/>
        </w:rPr>
        <w:t>правила:</w:t>
      </w:r>
    </w:p>
    <w:p w14:paraId="55DA4C7B">
      <w:pPr>
        <w:pStyle w:val="9"/>
        <w:numPr>
          <w:ilvl w:val="0"/>
          <w:numId w:val="8"/>
        </w:numPr>
        <w:tabs>
          <w:tab w:val="left" w:pos="200"/>
        </w:tabs>
        <w:spacing w:before="0" w:after="0" w:line="240" w:lineRule="auto"/>
        <w:ind w:left="200" w:right="0" w:hanging="143"/>
        <w:jc w:val="left"/>
        <w:rPr>
          <w:sz w:val="24"/>
        </w:rPr>
      </w:pPr>
      <w:r>
        <w:rPr>
          <w:sz w:val="24"/>
        </w:rPr>
        <w:t>занятия</w:t>
      </w:r>
      <w:r>
        <w:rPr>
          <w:spacing w:val="-5"/>
          <w:sz w:val="24"/>
        </w:rPr>
        <w:t xml:space="preserve"> </w:t>
      </w:r>
      <w:r>
        <w:rPr>
          <w:sz w:val="24"/>
        </w:rPr>
        <w:t>в</w:t>
      </w:r>
      <w:r>
        <w:rPr>
          <w:spacing w:val="-3"/>
          <w:sz w:val="24"/>
        </w:rPr>
        <w:t xml:space="preserve"> </w:t>
      </w:r>
      <w:r>
        <w:rPr>
          <w:sz w:val="24"/>
        </w:rPr>
        <w:t>спортивном</w:t>
      </w:r>
      <w:r>
        <w:rPr>
          <w:spacing w:val="-6"/>
          <w:sz w:val="24"/>
        </w:rPr>
        <w:t xml:space="preserve"> </w:t>
      </w:r>
      <w:r>
        <w:rPr>
          <w:sz w:val="24"/>
        </w:rPr>
        <w:t>зале</w:t>
      </w:r>
      <w:r>
        <w:rPr>
          <w:spacing w:val="-3"/>
          <w:sz w:val="24"/>
        </w:rPr>
        <w:t xml:space="preserve"> </w:t>
      </w:r>
      <w:r>
        <w:rPr>
          <w:sz w:val="24"/>
        </w:rPr>
        <w:t>организуются</w:t>
      </w:r>
      <w:r>
        <w:rPr>
          <w:spacing w:val="-2"/>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3"/>
          <w:sz w:val="24"/>
        </w:rPr>
        <w:t xml:space="preserve"> </w:t>
      </w:r>
      <w:r>
        <w:rPr>
          <w:spacing w:val="-2"/>
          <w:sz w:val="24"/>
        </w:rPr>
        <w:t>расписанием;</w:t>
      </w:r>
    </w:p>
    <w:p w14:paraId="74527EA4">
      <w:pPr>
        <w:pStyle w:val="9"/>
        <w:numPr>
          <w:ilvl w:val="0"/>
          <w:numId w:val="8"/>
        </w:numPr>
        <w:tabs>
          <w:tab w:val="left" w:pos="210"/>
        </w:tabs>
        <w:spacing w:before="0" w:after="0" w:line="240" w:lineRule="auto"/>
        <w:ind w:left="57" w:right="630" w:firstLine="0"/>
        <w:jc w:val="left"/>
        <w:rPr>
          <w:sz w:val="24"/>
        </w:rPr>
      </w:pPr>
      <w:r>
        <w:rPr>
          <w:sz w:val="24"/>
        </w:rPr>
        <w:t xml:space="preserve">запрещается нахождение и занятия в спортивном зале без учителя или руководителя </w:t>
      </w:r>
      <w:r>
        <w:rPr>
          <w:spacing w:val="-2"/>
          <w:sz w:val="24"/>
        </w:rPr>
        <w:t>секции;</w:t>
      </w:r>
    </w:p>
    <w:p w14:paraId="4600C63E">
      <w:pPr>
        <w:pStyle w:val="9"/>
        <w:numPr>
          <w:ilvl w:val="0"/>
          <w:numId w:val="8"/>
        </w:numPr>
        <w:tabs>
          <w:tab w:val="left" w:pos="200"/>
        </w:tabs>
        <w:spacing w:before="0" w:after="0" w:line="240" w:lineRule="auto"/>
        <w:ind w:left="200" w:right="0" w:hanging="143"/>
        <w:jc w:val="left"/>
        <w:rPr>
          <w:sz w:val="24"/>
        </w:rPr>
      </w:pPr>
      <w:r>
        <w:rPr>
          <w:sz w:val="24"/>
        </w:rPr>
        <w:t>для</w:t>
      </w:r>
      <w:r>
        <w:rPr>
          <w:spacing w:val="-5"/>
          <w:sz w:val="24"/>
        </w:rPr>
        <w:t xml:space="preserve"> </w:t>
      </w:r>
      <w:r>
        <w:rPr>
          <w:sz w:val="24"/>
        </w:rPr>
        <w:t>занятий</w:t>
      </w:r>
      <w:r>
        <w:rPr>
          <w:spacing w:val="-2"/>
          <w:sz w:val="24"/>
        </w:rPr>
        <w:t xml:space="preserve"> </w:t>
      </w:r>
      <w:r>
        <w:rPr>
          <w:sz w:val="24"/>
        </w:rPr>
        <w:t>в</w:t>
      </w:r>
      <w:r>
        <w:rPr>
          <w:spacing w:val="-3"/>
          <w:sz w:val="24"/>
        </w:rPr>
        <w:t xml:space="preserve"> </w:t>
      </w:r>
      <w:r>
        <w:rPr>
          <w:sz w:val="24"/>
        </w:rPr>
        <w:t>залах спортивная</w:t>
      </w:r>
      <w:r>
        <w:rPr>
          <w:spacing w:val="-2"/>
          <w:sz w:val="24"/>
        </w:rPr>
        <w:t xml:space="preserve"> </w:t>
      </w:r>
      <w:r>
        <w:rPr>
          <w:sz w:val="24"/>
        </w:rPr>
        <w:t>форма</w:t>
      </w:r>
      <w:r>
        <w:rPr>
          <w:spacing w:val="-4"/>
          <w:sz w:val="24"/>
        </w:rPr>
        <w:t xml:space="preserve"> </w:t>
      </w:r>
      <w:r>
        <w:rPr>
          <w:sz w:val="24"/>
        </w:rPr>
        <w:t>и</w:t>
      </w:r>
      <w:r>
        <w:rPr>
          <w:spacing w:val="-2"/>
          <w:sz w:val="24"/>
        </w:rPr>
        <w:t xml:space="preserve"> </w:t>
      </w:r>
      <w:r>
        <w:rPr>
          <w:sz w:val="24"/>
        </w:rPr>
        <w:t>обувь</w:t>
      </w:r>
      <w:r>
        <w:rPr>
          <w:spacing w:val="-2"/>
          <w:sz w:val="24"/>
        </w:rPr>
        <w:t xml:space="preserve"> обязательна.</w:t>
      </w:r>
    </w:p>
    <w:p w14:paraId="4EE0B1B9">
      <w:pPr>
        <w:pStyle w:val="9"/>
        <w:numPr>
          <w:ilvl w:val="1"/>
          <w:numId w:val="1"/>
        </w:numPr>
        <w:tabs>
          <w:tab w:val="left" w:pos="477"/>
        </w:tabs>
        <w:spacing w:before="0" w:after="0" w:line="240" w:lineRule="auto"/>
        <w:ind w:left="477" w:right="0" w:hanging="420"/>
        <w:jc w:val="left"/>
        <w:rPr>
          <w:sz w:val="24"/>
        </w:rPr>
      </w:pPr>
      <w:r>
        <w:rPr>
          <w:sz w:val="24"/>
        </w:rPr>
        <w:t>Обучающиеся,</w:t>
      </w:r>
      <w:r>
        <w:rPr>
          <w:spacing w:val="-6"/>
          <w:sz w:val="24"/>
        </w:rPr>
        <w:t xml:space="preserve"> </w:t>
      </w:r>
      <w:r>
        <w:rPr>
          <w:sz w:val="24"/>
        </w:rPr>
        <w:t>находясь</w:t>
      </w:r>
      <w:r>
        <w:rPr>
          <w:spacing w:val="-3"/>
          <w:sz w:val="24"/>
        </w:rPr>
        <w:t xml:space="preserve"> </w:t>
      </w:r>
      <w:r>
        <w:rPr>
          <w:sz w:val="24"/>
        </w:rPr>
        <w:t>в</w:t>
      </w:r>
      <w:r>
        <w:rPr>
          <w:spacing w:val="-4"/>
          <w:sz w:val="24"/>
        </w:rPr>
        <w:t xml:space="preserve"> </w:t>
      </w:r>
      <w:r>
        <w:rPr>
          <w:sz w:val="24"/>
        </w:rPr>
        <w:t>туалете,</w:t>
      </w:r>
      <w:r>
        <w:rPr>
          <w:spacing w:val="-4"/>
          <w:sz w:val="24"/>
        </w:rPr>
        <w:t xml:space="preserve"> </w:t>
      </w:r>
      <w:r>
        <w:rPr>
          <w:sz w:val="24"/>
        </w:rPr>
        <w:t>соблюдают</w:t>
      </w:r>
      <w:r>
        <w:rPr>
          <w:spacing w:val="-3"/>
          <w:sz w:val="24"/>
        </w:rPr>
        <w:t xml:space="preserve"> </w:t>
      </w:r>
      <w:r>
        <w:rPr>
          <w:sz w:val="24"/>
        </w:rPr>
        <w:t>следующие</w:t>
      </w:r>
      <w:r>
        <w:rPr>
          <w:spacing w:val="-4"/>
          <w:sz w:val="24"/>
        </w:rPr>
        <w:t xml:space="preserve"> </w:t>
      </w:r>
      <w:r>
        <w:rPr>
          <w:spacing w:val="-2"/>
          <w:sz w:val="24"/>
        </w:rPr>
        <w:t>правила:</w:t>
      </w:r>
    </w:p>
    <w:p w14:paraId="19962CDF">
      <w:pPr>
        <w:pStyle w:val="9"/>
        <w:numPr>
          <w:ilvl w:val="0"/>
          <w:numId w:val="9"/>
        </w:numPr>
        <w:tabs>
          <w:tab w:val="left" w:pos="200"/>
        </w:tabs>
        <w:spacing w:before="0" w:after="0" w:line="240" w:lineRule="auto"/>
        <w:ind w:left="200" w:right="0" w:hanging="143"/>
        <w:jc w:val="left"/>
        <w:rPr>
          <w:sz w:val="24"/>
        </w:rPr>
      </w:pPr>
      <w:r>
        <w:rPr>
          <w:sz w:val="24"/>
        </w:rPr>
        <w:t>соблюдают</w:t>
      </w:r>
      <w:r>
        <w:rPr>
          <w:spacing w:val="-4"/>
          <w:sz w:val="24"/>
        </w:rPr>
        <w:t xml:space="preserve"> </w:t>
      </w:r>
      <w:r>
        <w:rPr>
          <w:sz w:val="24"/>
        </w:rPr>
        <w:t>требования</w:t>
      </w:r>
      <w:r>
        <w:rPr>
          <w:spacing w:val="-3"/>
          <w:sz w:val="24"/>
        </w:rPr>
        <w:t xml:space="preserve"> </w:t>
      </w:r>
      <w:r>
        <w:rPr>
          <w:sz w:val="24"/>
        </w:rPr>
        <w:t>гигиены</w:t>
      </w:r>
      <w:r>
        <w:rPr>
          <w:spacing w:val="-3"/>
          <w:sz w:val="24"/>
        </w:rPr>
        <w:t xml:space="preserve"> </w:t>
      </w:r>
      <w:r>
        <w:rPr>
          <w:sz w:val="24"/>
        </w:rPr>
        <w:t>и</w:t>
      </w:r>
      <w:r>
        <w:rPr>
          <w:spacing w:val="-3"/>
          <w:sz w:val="24"/>
        </w:rPr>
        <w:t xml:space="preserve"> </w:t>
      </w:r>
      <w:r>
        <w:rPr>
          <w:spacing w:val="-2"/>
          <w:sz w:val="24"/>
        </w:rPr>
        <w:t>санитарии;</w:t>
      </w:r>
    </w:p>
    <w:p w14:paraId="2AE70E89">
      <w:pPr>
        <w:pStyle w:val="9"/>
        <w:spacing w:after="0" w:line="240" w:lineRule="auto"/>
        <w:jc w:val="left"/>
        <w:rPr>
          <w:sz w:val="24"/>
        </w:rPr>
        <w:sectPr>
          <w:pgSz w:w="11910" w:h="16840"/>
          <w:pgMar w:top="1040" w:right="850" w:bottom="280" w:left="1417" w:header="720" w:footer="720" w:gutter="0"/>
          <w:cols w:space="720" w:num="1"/>
        </w:sectPr>
      </w:pPr>
    </w:p>
    <w:p w14:paraId="3AC78ACF">
      <w:pPr>
        <w:pStyle w:val="9"/>
        <w:numPr>
          <w:ilvl w:val="0"/>
          <w:numId w:val="9"/>
        </w:numPr>
        <w:tabs>
          <w:tab w:val="left" w:pos="200"/>
        </w:tabs>
        <w:spacing w:before="66" w:after="0" w:line="240" w:lineRule="auto"/>
        <w:ind w:left="200" w:right="0" w:hanging="143"/>
        <w:jc w:val="left"/>
        <w:rPr>
          <w:sz w:val="24"/>
        </w:rPr>
      </w:pPr>
      <w:r>
        <w:rPr>
          <w:sz w:val="24"/>
        </w:rPr>
        <w:t>аккуратно</w:t>
      </w:r>
      <w:r>
        <w:rPr>
          <w:spacing w:val="-5"/>
          <w:sz w:val="24"/>
        </w:rPr>
        <w:t xml:space="preserve"> </w:t>
      </w:r>
      <w:r>
        <w:rPr>
          <w:sz w:val="24"/>
        </w:rPr>
        <w:t>используют</w:t>
      </w:r>
      <w:r>
        <w:rPr>
          <w:spacing w:val="-3"/>
          <w:sz w:val="24"/>
        </w:rPr>
        <w:t xml:space="preserve"> </w:t>
      </w:r>
      <w:r>
        <w:rPr>
          <w:sz w:val="24"/>
        </w:rPr>
        <w:t>унитазы</w:t>
      </w:r>
      <w:r>
        <w:rPr>
          <w:spacing w:val="-4"/>
          <w:sz w:val="24"/>
        </w:rPr>
        <w:t xml:space="preserve"> </w:t>
      </w:r>
      <w:r>
        <w:rPr>
          <w:sz w:val="24"/>
        </w:rPr>
        <w:t>по</w:t>
      </w:r>
      <w:r>
        <w:rPr>
          <w:spacing w:val="-4"/>
          <w:sz w:val="24"/>
        </w:rPr>
        <w:t xml:space="preserve"> </w:t>
      </w:r>
      <w:r>
        <w:rPr>
          <w:spacing w:val="-2"/>
          <w:sz w:val="24"/>
        </w:rPr>
        <w:t>назначению;</w:t>
      </w:r>
    </w:p>
    <w:p w14:paraId="55F09BA7">
      <w:pPr>
        <w:pStyle w:val="9"/>
        <w:numPr>
          <w:ilvl w:val="0"/>
          <w:numId w:val="9"/>
        </w:numPr>
        <w:tabs>
          <w:tab w:val="left" w:pos="200"/>
        </w:tabs>
        <w:spacing w:before="0" w:after="0" w:line="240" w:lineRule="auto"/>
        <w:ind w:left="200" w:right="0" w:hanging="143"/>
        <w:jc w:val="left"/>
        <w:rPr>
          <w:sz w:val="24"/>
        </w:rPr>
      </w:pPr>
      <w:r>
        <w:rPr>
          <w:sz w:val="24"/>
        </w:rPr>
        <w:t>сливают</w:t>
      </w:r>
      <w:r>
        <w:rPr>
          <w:spacing w:val="-3"/>
          <w:sz w:val="24"/>
        </w:rPr>
        <w:t xml:space="preserve"> </w:t>
      </w:r>
      <w:r>
        <w:rPr>
          <w:spacing w:val="-2"/>
          <w:sz w:val="24"/>
        </w:rPr>
        <w:t>воду;</w:t>
      </w:r>
    </w:p>
    <w:p w14:paraId="7CB89895">
      <w:pPr>
        <w:pStyle w:val="9"/>
        <w:numPr>
          <w:ilvl w:val="0"/>
          <w:numId w:val="9"/>
        </w:numPr>
        <w:tabs>
          <w:tab w:val="left" w:pos="200"/>
        </w:tabs>
        <w:spacing w:before="0" w:after="0" w:line="240" w:lineRule="auto"/>
        <w:ind w:left="57" w:right="3771" w:firstLine="0"/>
        <w:jc w:val="left"/>
        <w:rPr>
          <w:sz w:val="24"/>
        </w:rPr>
      </w:pPr>
      <w:r>
        <w:rPr>
          <w:sz w:val="24"/>
        </w:rPr>
        <w:t>моют</w:t>
      </w:r>
      <w:r>
        <w:rPr>
          <w:spacing w:val="-4"/>
          <w:sz w:val="24"/>
        </w:rPr>
        <w:t xml:space="preserve"> </w:t>
      </w:r>
      <w:r>
        <w:rPr>
          <w:sz w:val="24"/>
        </w:rPr>
        <w:t>руки</w:t>
      </w:r>
      <w:r>
        <w:rPr>
          <w:spacing w:val="-4"/>
          <w:sz w:val="24"/>
        </w:rPr>
        <w:t xml:space="preserve"> </w:t>
      </w:r>
      <w:r>
        <w:rPr>
          <w:sz w:val="24"/>
        </w:rPr>
        <w:t>с</w:t>
      </w:r>
      <w:r>
        <w:rPr>
          <w:spacing w:val="-3"/>
          <w:sz w:val="24"/>
        </w:rPr>
        <w:t xml:space="preserve"> </w:t>
      </w:r>
      <w:r>
        <w:rPr>
          <w:sz w:val="24"/>
        </w:rPr>
        <w:t>мылом</w:t>
      </w:r>
      <w:r>
        <w:rPr>
          <w:spacing w:val="-5"/>
          <w:sz w:val="24"/>
        </w:rPr>
        <w:t xml:space="preserve"> </w:t>
      </w:r>
      <w:r>
        <w:rPr>
          <w:sz w:val="24"/>
        </w:rPr>
        <w:t>при</w:t>
      </w:r>
      <w:r>
        <w:rPr>
          <w:spacing w:val="-4"/>
          <w:sz w:val="24"/>
        </w:rPr>
        <w:t xml:space="preserve"> </w:t>
      </w:r>
      <w:r>
        <w:rPr>
          <w:sz w:val="24"/>
        </w:rPr>
        <w:t>выходе</w:t>
      </w:r>
      <w:r>
        <w:rPr>
          <w:spacing w:val="-5"/>
          <w:sz w:val="24"/>
        </w:rPr>
        <w:t xml:space="preserve"> </w:t>
      </w:r>
      <w:r>
        <w:rPr>
          <w:sz w:val="24"/>
        </w:rPr>
        <w:t>из</w:t>
      </w:r>
      <w:r>
        <w:rPr>
          <w:spacing w:val="-4"/>
          <w:sz w:val="24"/>
        </w:rPr>
        <w:t xml:space="preserve"> </w:t>
      </w:r>
      <w:r>
        <w:rPr>
          <w:sz w:val="24"/>
        </w:rPr>
        <w:t>туалетной</w:t>
      </w:r>
      <w:r>
        <w:rPr>
          <w:spacing w:val="-6"/>
          <w:sz w:val="24"/>
        </w:rPr>
        <w:t xml:space="preserve"> </w:t>
      </w:r>
      <w:r>
        <w:rPr>
          <w:sz w:val="24"/>
        </w:rPr>
        <w:t>комнаты, в туалете запрещается:</w:t>
      </w:r>
    </w:p>
    <w:p w14:paraId="27EDFDB3">
      <w:pPr>
        <w:pStyle w:val="9"/>
        <w:numPr>
          <w:ilvl w:val="0"/>
          <w:numId w:val="9"/>
        </w:numPr>
        <w:tabs>
          <w:tab w:val="left" w:pos="200"/>
        </w:tabs>
        <w:spacing w:before="1" w:after="0" w:line="240" w:lineRule="auto"/>
        <w:ind w:left="200" w:right="0" w:hanging="143"/>
        <w:jc w:val="left"/>
        <w:rPr>
          <w:sz w:val="24"/>
        </w:rPr>
      </w:pPr>
      <w:r>
        <w:rPr>
          <w:sz w:val="24"/>
        </w:rPr>
        <w:t>бегать,</w:t>
      </w:r>
      <w:r>
        <w:rPr>
          <w:spacing w:val="-4"/>
          <w:sz w:val="24"/>
        </w:rPr>
        <w:t xml:space="preserve"> </w:t>
      </w:r>
      <w:r>
        <w:rPr>
          <w:sz w:val="24"/>
        </w:rPr>
        <w:t>прыгать,</w:t>
      </w:r>
      <w:r>
        <w:rPr>
          <w:spacing w:val="-3"/>
          <w:sz w:val="24"/>
        </w:rPr>
        <w:t xml:space="preserve"> </w:t>
      </w:r>
      <w:r>
        <w:rPr>
          <w:sz w:val="24"/>
        </w:rPr>
        <w:t>вставать</w:t>
      </w:r>
      <w:r>
        <w:rPr>
          <w:spacing w:val="-4"/>
          <w:sz w:val="24"/>
        </w:rPr>
        <w:t xml:space="preserve"> </w:t>
      </w:r>
      <w:r>
        <w:rPr>
          <w:sz w:val="24"/>
        </w:rPr>
        <w:t>на</w:t>
      </w:r>
      <w:r>
        <w:rPr>
          <w:spacing w:val="-2"/>
          <w:sz w:val="24"/>
        </w:rPr>
        <w:t xml:space="preserve"> </w:t>
      </w:r>
      <w:r>
        <w:rPr>
          <w:sz w:val="24"/>
        </w:rPr>
        <w:t>унитазы</w:t>
      </w:r>
      <w:r>
        <w:rPr>
          <w:spacing w:val="-3"/>
          <w:sz w:val="24"/>
        </w:rPr>
        <w:t xml:space="preserve"> </w:t>
      </w:r>
      <w:r>
        <w:rPr>
          <w:spacing w:val="-2"/>
          <w:sz w:val="24"/>
        </w:rPr>
        <w:t>ногами;</w:t>
      </w:r>
    </w:p>
    <w:p w14:paraId="280A830D">
      <w:pPr>
        <w:pStyle w:val="9"/>
        <w:numPr>
          <w:ilvl w:val="0"/>
          <w:numId w:val="9"/>
        </w:numPr>
        <w:tabs>
          <w:tab w:val="left" w:pos="200"/>
        </w:tabs>
        <w:spacing w:before="0" w:after="0" w:line="240" w:lineRule="auto"/>
        <w:ind w:left="200" w:right="0" w:hanging="143"/>
        <w:jc w:val="left"/>
        <w:rPr>
          <w:sz w:val="24"/>
        </w:rPr>
      </w:pPr>
      <w:r>
        <w:rPr>
          <w:sz w:val="24"/>
        </w:rPr>
        <w:t>портить</w:t>
      </w:r>
      <w:r>
        <w:rPr>
          <w:spacing w:val="-3"/>
          <w:sz w:val="24"/>
        </w:rPr>
        <w:t xml:space="preserve"> </w:t>
      </w:r>
      <w:r>
        <w:rPr>
          <w:sz w:val="24"/>
        </w:rPr>
        <w:t>помещение</w:t>
      </w:r>
      <w:r>
        <w:rPr>
          <w:spacing w:val="-3"/>
          <w:sz w:val="24"/>
        </w:rPr>
        <w:t xml:space="preserve"> </w:t>
      </w:r>
      <w:r>
        <w:rPr>
          <w:sz w:val="24"/>
        </w:rPr>
        <w:t>и</w:t>
      </w:r>
      <w:r>
        <w:rPr>
          <w:spacing w:val="-4"/>
          <w:sz w:val="24"/>
        </w:rPr>
        <w:t xml:space="preserve"> </w:t>
      </w:r>
      <w:r>
        <w:rPr>
          <w:sz w:val="24"/>
        </w:rPr>
        <w:t>санитарное</w:t>
      </w:r>
      <w:r>
        <w:rPr>
          <w:spacing w:val="-3"/>
          <w:sz w:val="24"/>
        </w:rPr>
        <w:t xml:space="preserve"> </w:t>
      </w:r>
      <w:r>
        <w:rPr>
          <w:spacing w:val="-2"/>
          <w:sz w:val="24"/>
        </w:rPr>
        <w:t>оборудование;</w:t>
      </w:r>
    </w:p>
    <w:p w14:paraId="2FEC932F">
      <w:pPr>
        <w:pStyle w:val="9"/>
        <w:numPr>
          <w:ilvl w:val="0"/>
          <w:numId w:val="9"/>
        </w:numPr>
        <w:tabs>
          <w:tab w:val="left" w:pos="200"/>
        </w:tabs>
        <w:spacing w:before="0" w:after="0" w:line="240" w:lineRule="auto"/>
        <w:ind w:left="200" w:right="0" w:hanging="143"/>
        <w:jc w:val="left"/>
        <w:rPr>
          <w:sz w:val="24"/>
        </w:rPr>
      </w:pPr>
      <w:r>
        <w:rPr>
          <w:sz w:val="24"/>
        </w:rPr>
        <w:t>использовать</w:t>
      </w:r>
      <w:r>
        <w:rPr>
          <w:spacing w:val="-6"/>
          <w:sz w:val="24"/>
        </w:rPr>
        <w:t xml:space="preserve"> </w:t>
      </w:r>
      <w:r>
        <w:rPr>
          <w:sz w:val="24"/>
        </w:rPr>
        <w:t>санитарное</w:t>
      </w:r>
      <w:r>
        <w:rPr>
          <w:spacing w:val="-3"/>
          <w:sz w:val="24"/>
        </w:rPr>
        <w:t xml:space="preserve"> </w:t>
      </w:r>
      <w:r>
        <w:rPr>
          <w:sz w:val="24"/>
        </w:rPr>
        <w:t>оборудование</w:t>
      </w:r>
      <w:r>
        <w:rPr>
          <w:spacing w:val="-4"/>
          <w:sz w:val="24"/>
        </w:rPr>
        <w:t xml:space="preserve"> </w:t>
      </w:r>
      <w:r>
        <w:rPr>
          <w:sz w:val="24"/>
        </w:rPr>
        <w:t>и</w:t>
      </w:r>
      <w:r>
        <w:rPr>
          <w:spacing w:val="-3"/>
          <w:sz w:val="24"/>
        </w:rPr>
        <w:t xml:space="preserve"> </w:t>
      </w:r>
      <w:r>
        <w:rPr>
          <w:sz w:val="24"/>
        </w:rPr>
        <w:t>предметы</w:t>
      </w:r>
      <w:r>
        <w:rPr>
          <w:spacing w:val="-3"/>
          <w:sz w:val="24"/>
        </w:rPr>
        <w:t xml:space="preserve"> </w:t>
      </w:r>
      <w:r>
        <w:rPr>
          <w:sz w:val="24"/>
        </w:rPr>
        <w:t>гигиены</w:t>
      </w:r>
      <w:r>
        <w:rPr>
          <w:spacing w:val="-4"/>
          <w:sz w:val="24"/>
        </w:rPr>
        <w:t xml:space="preserve"> </w:t>
      </w:r>
      <w:r>
        <w:rPr>
          <w:sz w:val="24"/>
        </w:rPr>
        <w:t>не</w:t>
      </w:r>
      <w:r>
        <w:rPr>
          <w:spacing w:val="-3"/>
          <w:sz w:val="24"/>
        </w:rPr>
        <w:t xml:space="preserve"> </w:t>
      </w:r>
      <w:r>
        <w:rPr>
          <w:sz w:val="24"/>
        </w:rPr>
        <w:t>по</w:t>
      </w:r>
      <w:r>
        <w:rPr>
          <w:spacing w:val="-3"/>
          <w:sz w:val="24"/>
        </w:rPr>
        <w:t xml:space="preserve"> </w:t>
      </w:r>
      <w:r>
        <w:rPr>
          <w:spacing w:val="-2"/>
          <w:sz w:val="24"/>
        </w:rPr>
        <w:t>назначению.</w:t>
      </w:r>
    </w:p>
    <w:p w14:paraId="6B6EC78F">
      <w:pPr>
        <w:pStyle w:val="6"/>
        <w:spacing w:before="4"/>
        <w:ind w:left="0" w:firstLine="0"/>
        <w:jc w:val="left"/>
      </w:pPr>
    </w:p>
    <w:p w14:paraId="7D7E35F4">
      <w:pPr>
        <w:pStyle w:val="2"/>
        <w:numPr>
          <w:ilvl w:val="0"/>
          <w:numId w:val="1"/>
        </w:numPr>
        <w:tabs>
          <w:tab w:val="left" w:pos="3132"/>
        </w:tabs>
        <w:spacing w:before="0" w:after="0" w:line="274" w:lineRule="exact"/>
        <w:ind w:left="3132" w:right="0" w:hanging="240"/>
        <w:jc w:val="both"/>
      </w:pPr>
      <w:r>
        <w:t>Обучающимся</w:t>
      </w:r>
      <w:r>
        <w:rPr>
          <w:spacing w:val="-11"/>
        </w:rPr>
        <w:t xml:space="preserve"> </w:t>
      </w:r>
      <w:r>
        <w:rPr>
          <w:spacing w:val="-2"/>
        </w:rPr>
        <w:t>запрещается</w:t>
      </w:r>
    </w:p>
    <w:p w14:paraId="16C40983">
      <w:pPr>
        <w:pStyle w:val="9"/>
        <w:numPr>
          <w:ilvl w:val="1"/>
          <w:numId w:val="1"/>
        </w:numPr>
        <w:tabs>
          <w:tab w:val="left" w:pos="570"/>
        </w:tabs>
        <w:spacing w:before="0" w:after="0" w:line="240" w:lineRule="auto"/>
        <w:ind w:left="57" w:right="620" w:firstLine="0"/>
        <w:jc w:val="both"/>
        <w:rPr>
          <w:sz w:val="24"/>
        </w:rPr>
      </w:pPr>
      <w:r>
        <w:rPr>
          <w:sz w:val="24"/>
        </w:rPr>
        <w:t>Приносить в школу и на еѐ территорию оружие, взрывчатые, химические, огнеопасные вещества, табачные изделия, спиртные и энергетические напитки, наркотики, токсичные вещества и яды.</w:t>
      </w:r>
    </w:p>
    <w:p w14:paraId="1382C9C2">
      <w:pPr>
        <w:pStyle w:val="9"/>
        <w:numPr>
          <w:ilvl w:val="1"/>
          <w:numId w:val="1"/>
        </w:numPr>
        <w:tabs>
          <w:tab w:val="left" w:pos="477"/>
        </w:tabs>
        <w:spacing w:before="0" w:after="0" w:line="240" w:lineRule="auto"/>
        <w:ind w:left="477" w:right="0" w:hanging="420"/>
        <w:jc w:val="left"/>
        <w:rPr>
          <w:sz w:val="24"/>
        </w:rPr>
      </w:pPr>
      <w:r>
        <w:rPr>
          <w:sz w:val="24"/>
        </w:rPr>
        <w:t>Курить</w:t>
      </w:r>
      <w:r>
        <w:rPr>
          <w:spacing w:val="-4"/>
          <w:sz w:val="24"/>
        </w:rPr>
        <w:t xml:space="preserve"> </w:t>
      </w:r>
      <w:r>
        <w:rPr>
          <w:sz w:val="24"/>
        </w:rPr>
        <w:t>в</w:t>
      </w:r>
      <w:r>
        <w:rPr>
          <w:spacing w:val="-4"/>
          <w:sz w:val="24"/>
        </w:rPr>
        <w:t xml:space="preserve"> </w:t>
      </w:r>
      <w:r>
        <w:rPr>
          <w:sz w:val="24"/>
        </w:rPr>
        <w:t>здании</w:t>
      </w:r>
      <w:r>
        <w:rPr>
          <w:spacing w:val="-3"/>
          <w:sz w:val="24"/>
        </w:rPr>
        <w:t xml:space="preserve"> </w:t>
      </w:r>
      <w:r>
        <w:rPr>
          <w:sz w:val="24"/>
        </w:rPr>
        <w:t>и</w:t>
      </w:r>
      <w:r>
        <w:rPr>
          <w:spacing w:val="-5"/>
          <w:sz w:val="24"/>
        </w:rPr>
        <w:t xml:space="preserve"> </w:t>
      </w:r>
      <w:r>
        <w:rPr>
          <w:sz w:val="24"/>
        </w:rPr>
        <w:t>на</w:t>
      </w:r>
      <w:r>
        <w:rPr>
          <w:spacing w:val="-4"/>
          <w:sz w:val="24"/>
        </w:rPr>
        <w:t xml:space="preserve"> </w:t>
      </w:r>
      <w:r>
        <w:rPr>
          <w:sz w:val="24"/>
        </w:rPr>
        <w:t>территории учебного</w:t>
      </w:r>
      <w:r>
        <w:rPr>
          <w:spacing w:val="-3"/>
          <w:sz w:val="24"/>
        </w:rPr>
        <w:t xml:space="preserve"> </w:t>
      </w:r>
      <w:r>
        <w:rPr>
          <w:spacing w:val="-2"/>
          <w:sz w:val="24"/>
        </w:rPr>
        <w:t>заведения.</w:t>
      </w:r>
    </w:p>
    <w:p w14:paraId="6825E1C2">
      <w:pPr>
        <w:pStyle w:val="9"/>
        <w:numPr>
          <w:ilvl w:val="1"/>
          <w:numId w:val="1"/>
        </w:numPr>
        <w:tabs>
          <w:tab w:val="left" w:pos="477"/>
        </w:tabs>
        <w:spacing w:before="0" w:after="0" w:line="240" w:lineRule="auto"/>
        <w:ind w:left="477" w:right="0" w:hanging="420"/>
        <w:jc w:val="left"/>
        <w:rPr>
          <w:sz w:val="24"/>
        </w:rPr>
      </w:pPr>
      <w:r>
        <w:rPr>
          <w:sz w:val="24"/>
        </w:rPr>
        <w:t>Использовать</w:t>
      </w:r>
      <w:r>
        <w:rPr>
          <w:spacing w:val="-10"/>
          <w:sz w:val="24"/>
        </w:rPr>
        <w:t xml:space="preserve"> </w:t>
      </w:r>
      <w:r>
        <w:rPr>
          <w:sz w:val="24"/>
        </w:rPr>
        <w:t>ненормативную</w:t>
      </w:r>
      <w:r>
        <w:rPr>
          <w:spacing w:val="-9"/>
          <w:sz w:val="24"/>
        </w:rPr>
        <w:t xml:space="preserve"> </w:t>
      </w:r>
      <w:r>
        <w:rPr>
          <w:spacing w:val="-2"/>
          <w:sz w:val="24"/>
        </w:rPr>
        <w:t>лексику.</w:t>
      </w:r>
    </w:p>
    <w:p w14:paraId="3C017837">
      <w:pPr>
        <w:pStyle w:val="9"/>
        <w:numPr>
          <w:ilvl w:val="1"/>
          <w:numId w:val="1"/>
        </w:numPr>
        <w:tabs>
          <w:tab w:val="left" w:pos="477"/>
        </w:tabs>
        <w:spacing w:before="0" w:after="0" w:line="240" w:lineRule="auto"/>
        <w:ind w:left="477" w:right="0" w:hanging="420"/>
        <w:jc w:val="left"/>
        <w:rPr>
          <w:sz w:val="24"/>
        </w:rPr>
      </w:pPr>
      <w:r>
        <w:rPr>
          <w:sz w:val="24"/>
        </w:rPr>
        <w:t>Играть</w:t>
      </w:r>
      <w:r>
        <w:rPr>
          <w:spacing w:val="-3"/>
          <w:sz w:val="24"/>
        </w:rPr>
        <w:t xml:space="preserve"> </w:t>
      </w:r>
      <w:r>
        <w:rPr>
          <w:sz w:val="24"/>
        </w:rPr>
        <w:t>в</w:t>
      </w:r>
      <w:r>
        <w:rPr>
          <w:spacing w:val="-3"/>
          <w:sz w:val="24"/>
        </w:rPr>
        <w:t xml:space="preserve"> </w:t>
      </w:r>
      <w:r>
        <w:rPr>
          <w:sz w:val="24"/>
        </w:rPr>
        <w:t>азартные</w:t>
      </w:r>
      <w:r>
        <w:rPr>
          <w:spacing w:val="-3"/>
          <w:sz w:val="24"/>
        </w:rPr>
        <w:t xml:space="preserve"> </w:t>
      </w:r>
      <w:r>
        <w:rPr>
          <w:spacing w:val="-4"/>
          <w:sz w:val="24"/>
        </w:rPr>
        <w:t>игры.</w:t>
      </w:r>
    </w:p>
    <w:p w14:paraId="3EDF5986">
      <w:pPr>
        <w:pStyle w:val="9"/>
        <w:numPr>
          <w:ilvl w:val="1"/>
          <w:numId w:val="1"/>
        </w:numPr>
        <w:tabs>
          <w:tab w:val="left" w:pos="606"/>
        </w:tabs>
        <w:spacing w:before="0" w:after="0" w:line="240" w:lineRule="auto"/>
        <w:ind w:left="57" w:right="624" w:firstLine="0"/>
        <w:jc w:val="left"/>
        <w:rPr>
          <w:sz w:val="24"/>
        </w:rPr>
      </w:pPr>
      <w:r>
        <w:rPr>
          <w:sz w:val="24"/>
        </w:rPr>
        <w:t>Бегать</w:t>
      </w:r>
      <w:r>
        <w:rPr>
          <w:spacing w:val="80"/>
          <w:w w:val="150"/>
          <w:sz w:val="24"/>
        </w:rPr>
        <w:t xml:space="preserve"> </w:t>
      </w:r>
      <w:r>
        <w:rPr>
          <w:sz w:val="24"/>
        </w:rPr>
        <w:t>по</w:t>
      </w:r>
      <w:r>
        <w:rPr>
          <w:spacing w:val="80"/>
          <w:w w:val="150"/>
          <w:sz w:val="24"/>
        </w:rPr>
        <w:t xml:space="preserve"> </w:t>
      </w:r>
      <w:r>
        <w:rPr>
          <w:sz w:val="24"/>
        </w:rPr>
        <w:t>лестницам,</w:t>
      </w:r>
      <w:r>
        <w:rPr>
          <w:spacing w:val="80"/>
          <w:w w:val="150"/>
          <w:sz w:val="24"/>
        </w:rPr>
        <w:t xml:space="preserve"> </w:t>
      </w:r>
      <w:r>
        <w:rPr>
          <w:sz w:val="24"/>
        </w:rPr>
        <w:t>вблизи</w:t>
      </w:r>
      <w:r>
        <w:rPr>
          <w:spacing w:val="80"/>
          <w:w w:val="150"/>
          <w:sz w:val="24"/>
        </w:rPr>
        <w:t xml:space="preserve"> </w:t>
      </w:r>
      <w:r>
        <w:rPr>
          <w:sz w:val="24"/>
        </w:rPr>
        <w:t>оконных</w:t>
      </w:r>
      <w:r>
        <w:rPr>
          <w:spacing w:val="80"/>
          <w:w w:val="150"/>
          <w:sz w:val="24"/>
        </w:rPr>
        <w:t xml:space="preserve"> </w:t>
      </w:r>
      <w:r>
        <w:rPr>
          <w:sz w:val="24"/>
        </w:rPr>
        <w:t>проемов,</w:t>
      </w:r>
      <w:r>
        <w:rPr>
          <w:spacing w:val="80"/>
          <w:w w:val="150"/>
          <w:sz w:val="24"/>
        </w:rPr>
        <w:t xml:space="preserve"> </w:t>
      </w:r>
      <w:r>
        <w:rPr>
          <w:sz w:val="24"/>
        </w:rPr>
        <w:t>и</w:t>
      </w:r>
      <w:r>
        <w:rPr>
          <w:spacing w:val="80"/>
          <w:w w:val="150"/>
          <w:sz w:val="24"/>
        </w:rPr>
        <w:t xml:space="preserve"> </w:t>
      </w:r>
      <w:r>
        <w:rPr>
          <w:sz w:val="24"/>
        </w:rPr>
        <w:t>в</w:t>
      </w:r>
      <w:r>
        <w:rPr>
          <w:spacing w:val="80"/>
          <w:w w:val="150"/>
          <w:sz w:val="24"/>
        </w:rPr>
        <w:t xml:space="preserve"> </w:t>
      </w:r>
      <w:r>
        <w:rPr>
          <w:sz w:val="24"/>
        </w:rPr>
        <w:t>других</w:t>
      </w:r>
      <w:r>
        <w:rPr>
          <w:spacing w:val="80"/>
          <w:w w:val="150"/>
          <w:sz w:val="24"/>
        </w:rPr>
        <w:t xml:space="preserve"> </w:t>
      </w:r>
      <w:r>
        <w:rPr>
          <w:sz w:val="24"/>
        </w:rPr>
        <w:t>местах,</w:t>
      </w:r>
      <w:r>
        <w:rPr>
          <w:spacing w:val="80"/>
          <w:w w:val="150"/>
          <w:sz w:val="24"/>
        </w:rPr>
        <w:t xml:space="preserve"> </w:t>
      </w:r>
      <w:r>
        <w:rPr>
          <w:sz w:val="24"/>
        </w:rPr>
        <w:t>не приспособленных к играм.</w:t>
      </w:r>
    </w:p>
    <w:p w14:paraId="18CDE4CA">
      <w:pPr>
        <w:pStyle w:val="9"/>
        <w:numPr>
          <w:ilvl w:val="1"/>
          <w:numId w:val="1"/>
        </w:numPr>
        <w:tabs>
          <w:tab w:val="left" w:pos="477"/>
        </w:tabs>
        <w:spacing w:before="0" w:after="0" w:line="240" w:lineRule="auto"/>
        <w:ind w:left="477" w:right="0" w:hanging="420"/>
        <w:jc w:val="left"/>
        <w:rPr>
          <w:sz w:val="24"/>
        </w:rPr>
      </w:pPr>
      <w:r>
        <w:rPr>
          <w:sz w:val="24"/>
        </w:rPr>
        <w:t>Нарушать</w:t>
      </w:r>
      <w:r>
        <w:rPr>
          <w:spacing w:val="-3"/>
          <w:sz w:val="24"/>
        </w:rPr>
        <w:t xml:space="preserve"> </w:t>
      </w:r>
      <w:r>
        <w:rPr>
          <w:sz w:val="24"/>
        </w:rPr>
        <w:t>целостность</w:t>
      </w:r>
      <w:r>
        <w:rPr>
          <w:spacing w:val="-3"/>
          <w:sz w:val="24"/>
        </w:rPr>
        <w:t xml:space="preserve"> </w:t>
      </w:r>
      <w:r>
        <w:rPr>
          <w:sz w:val="24"/>
        </w:rPr>
        <w:t>и</w:t>
      </w:r>
      <w:r>
        <w:rPr>
          <w:spacing w:val="-3"/>
          <w:sz w:val="24"/>
        </w:rPr>
        <w:t xml:space="preserve"> </w:t>
      </w:r>
      <w:r>
        <w:rPr>
          <w:sz w:val="24"/>
        </w:rPr>
        <w:t>нормальную</w:t>
      </w:r>
      <w:r>
        <w:rPr>
          <w:spacing w:val="-2"/>
          <w:sz w:val="24"/>
        </w:rPr>
        <w:t xml:space="preserve"> </w:t>
      </w:r>
      <w:r>
        <w:rPr>
          <w:sz w:val="24"/>
        </w:rPr>
        <w:t>работу</w:t>
      </w:r>
      <w:r>
        <w:rPr>
          <w:spacing w:val="-8"/>
          <w:sz w:val="24"/>
        </w:rPr>
        <w:t xml:space="preserve"> </w:t>
      </w:r>
      <w:r>
        <w:rPr>
          <w:sz w:val="24"/>
        </w:rPr>
        <w:t>дверных</w:t>
      </w:r>
      <w:r>
        <w:rPr>
          <w:spacing w:val="-1"/>
          <w:sz w:val="24"/>
        </w:rPr>
        <w:t xml:space="preserve"> </w:t>
      </w:r>
      <w:r>
        <w:rPr>
          <w:spacing w:val="-2"/>
          <w:sz w:val="24"/>
        </w:rPr>
        <w:t>замков.</w:t>
      </w:r>
    </w:p>
    <w:p w14:paraId="065D1426">
      <w:pPr>
        <w:pStyle w:val="9"/>
        <w:numPr>
          <w:ilvl w:val="1"/>
          <w:numId w:val="1"/>
        </w:numPr>
        <w:tabs>
          <w:tab w:val="left" w:pos="491"/>
        </w:tabs>
        <w:spacing w:before="0" w:after="0" w:line="240" w:lineRule="auto"/>
        <w:ind w:left="57" w:right="629" w:firstLine="0"/>
        <w:jc w:val="left"/>
        <w:rPr>
          <w:sz w:val="24"/>
        </w:rPr>
      </w:pPr>
      <w:r>
        <w:rPr>
          <w:sz w:val="24"/>
        </w:rPr>
        <w:t>Оскорблять друг друга и персонал организации, толкаться, бросаться предметами и применять физическую силу.</w:t>
      </w:r>
    </w:p>
    <w:p w14:paraId="7819EBAE">
      <w:pPr>
        <w:pStyle w:val="9"/>
        <w:numPr>
          <w:ilvl w:val="1"/>
          <w:numId w:val="1"/>
        </w:numPr>
        <w:tabs>
          <w:tab w:val="left" w:pos="577"/>
        </w:tabs>
        <w:spacing w:before="0" w:after="0" w:line="240" w:lineRule="auto"/>
        <w:ind w:left="57" w:right="628" w:firstLine="0"/>
        <w:jc w:val="left"/>
        <w:rPr>
          <w:sz w:val="24"/>
        </w:rPr>
      </w:pPr>
      <w:r>
        <w:rPr>
          <w:sz w:val="24"/>
        </w:rPr>
        <w:t>Употреблять</w:t>
      </w:r>
      <w:r>
        <w:rPr>
          <w:spacing w:val="80"/>
          <w:sz w:val="24"/>
        </w:rPr>
        <w:t xml:space="preserve"> </w:t>
      </w:r>
      <w:r>
        <w:rPr>
          <w:sz w:val="24"/>
        </w:rPr>
        <w:t>непристойные</w:t>
      </w:r>
      <w:r>
        <w:rPr>
          <w:spacing w:val="80"/>
          <w:sz w:val="24"/>
        </w:rPr>
        <w:t xml:space="preserve"> </w:t>
      </w:r>
      <w:r>
        <w:rPr>
          <w:sz w:val="24"/>
        </w:rPr>
        <w:t>выражения</w:t>
      </w:r>
      <w:r>
        <w:rPr>
          <w:spacing w:val="80"/>
          <w:sz w:val="24"/>
        </w:rPr>
        <w:t xml:space="preserve"> </w:t>
      </w:r>
      <w:r>
        <w:rPr>
          <w:sz w:val="24"/>
        </w:rPr>
        <w:t>и</w:t>
      </w:r>
      <w:r>
        <w:rPr>
          <w:spacing w:val="80"/>
          <w:sz w:val="24"/>
        </w:rPr>
        <w:t xml:space="preserve"> </w:t>
      </w:r>
      <w:r>
        <w:rPr>
          <w:sz w:val="24"/>
        </w:rPr>
        <w:t>жесты,</w:t>
      </w:r>
      <w:r>
        <w:rPr>
          <w:spacing w:val="80"/>
          <w:sz w:val="24"/>
        </w:rPr>
        <w:t xml:space="preserve"> </w:t>
      </w:r>
      <w:r>
        <w:rPr>
          <w:sz w:val="24"/>
        </w:rPr>
        <w:t>шуметь,</w:t>
      </w:r>
      <w:r>
        <w:rPr>
          <w:spacing w:val="80"/>
          <w:sz w:val="24"/>
        </w:rPr>
        <w:t xml:space="preserve"> </w:t>
      </w:r>
      <w:r>
        <w:rPr>
          <w:sz w:val="24"/>
        </w:rPr>
        <w:t>мешать</w:t>
      </w:r>
      <w:r>
        <w:rPr>
          <w:spacing w:val="80"/>
          <w:sz w:val="24"/>
        </w:rPr>
        <w:t xml:space="preserve"> </w:t>
      </w:r>
      <w:r>
        <w:rPr>
          <w:sz w:val="24"/>
        </w:rPr>
        <w:t xml:space="preserve">отдыхать </w:t>
      </w:r>
      <w:r>
        <w:rPr>
          <w:spacing w:val="-2"/>
          <w:sz w:val="24"/>
        </w:rPr>
        <w:t>другим.</w:t>
      </w:r>
    </w:p>
    <w:p w14:paraId="0B754E77">
      <w:pPr>
        <w:pStyle w:val="9"/>
        <w:numPr>
          <w:ilvl w:val="1"/>
          <w:numId w:val="1"/>
        </w:numPr>
        <w:tabs>
          <w:tab w:val="left" w:pos="584"/>
        </w:tabs>
        <w:spacing w:before="0" w:after="0" w:line="240" w:lineRule="auto"/>
        <w:ind w:left="57" w:right="631" w:firstLine="0"/>
        <w:jc w:val="left"/>
        <w:rPr>
          <w:sz w:val="24"/>
        </w:rPr>
      </w:pPr>
      <w:r>
        <w:rPr>
          <w:sz w:val="24"/>
        </w:rPr>
        <w:t>Осуществлять</w:t>
      </w:r>
      <w:r>
        <w:rPr>
          <w:spacing w:val="80"/>
          <w:sz w:val="24"/>
        </w:rPr>
        <w:t xml:space="preserve"> </w:t>
      </w:r>
      <w:r>
        <w:rPr>
          <w:sz w:val="24"/>
        </w:rPr>
        <w:t>пропаганду</w:t>
      </w:r>
      <w:r>
        <w:rPr>
          <w:spacing w:val="80"/>
          <w:sz w:val="24"/>
        </w:rPr>
        <w:t xml:space="preserve"> </w:t>
      </w:r>
      <w:r>
        <w:rPr>
          <w:sz w:val="24"/>
        </w:rPr>
        <w:t>политических,</w:t>
      </w:r>
      <w:r>
        <w:rPr>
          <w:spacing w:val="80"/>
          <w:sz w:val="24"/>
        </w:rPr>
        <w:t xml:space="preserve"> </w:t>
      </w:r>
      <w:r>
        <w:rPr>
          <w:sz w:val="24"/>
        </w:rPr>
        <w:t>религиозных</w:t>
      </w:r>
      <w:r>
        <w:rPr>
          <w:spacing w:val="80"/>
          <w:sz w:val="24"/>
        </w:rPr>
        <w:t xml:space="preserve"> </w:t>
      </w:r>
      <w:r>
        <w:rPr>
          <w:sz w:val="24"/>
        </w:rPr>
        <w:t>идей,</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идей, наносящих вред духовному или физическому здоровью человека.</w:t>
      </w:r>
    </w:p>
    <w:p w14:paraId="55EE5268">
      <w:pPr>
        <w:pStyle w:val="9"/>
        <w:numPr>
          <w:ilvl w:val="1"/>
          <w:numId w:val="1"/>
        </w:numPr>
        <w:tabs>
          <w:tab w:val="left" w:pos="601"/>
        </w:tabs>
        <w:spacing w:before="0" w:after="0" w:line="240" w:lineRule="auto"/>
        <w:ind w:left="57" w:right="622" w:firstLine="0"/>
        <w:jc w:val="both"/>
        <w:rPr>
          <w:sz w:val="24"/>
        </w:rPr>
      </w:pPr>
      <w:r>
        <w:rPr>
          <w:sz w:val="24"/>
        </w:rPr>
        <w:t>Передвигаться в здании</w:t>
      </w:r>
      <w:r>
        <w:rPr>
          <w:spacing w:val="-1"/>
          <w:sz w:val="24"/>
        </w:rPr>
        <w:t xml:space="preserve"> </w:t>
      </w:r>
      <w:r>
        <w:rPr>
          <w:sz w:val="24"/>
        </w:rPr>
        <w:t>и</w:t>
      </w:r>
      <w:r>
        <w:rPr>
          <w:spacing w:val="-1"/>
          <w:sz w:val="24"/>
        </w:rPr>
        <w:t xml:space="preserve"> </w:t>
      </w:r>
      <w:r>
        <w:rPr>
          <w:sz w:val="24"/>
        </w:rPr>
        <w:t>на</w:t>
      </w:r>
      <w:r>
        <w:rPr>
          <w:spacing w:val="-1"/>
          <w:sz w:val="24"/>
        </w:rPr>
        <w:t xml:space="preserve"> </w:t>
      </w:r>
      <w:r>
        <w:rPr>
          <w:sz w:val="24"/>
        </w:rPr>
        <w:t>территории</w:t>
      </w:r>
      <w:r>
        <w:rPr>
          <w:spacing w:val="-1"/>
          <w:sz w:val="24"/>
        </w:rPr>
        <w:t xml:space="preserve"> </w:t>
      </w:r>
      <w:r>
        <w:rPr>
          <w:sz w:val="24"/>
        </w:rPr>
        <w:t>на скутерах, гироскутерах, велосипедах, моноколесах, роликовых коньках, скейтах и других средствах транспортного и спортивного назначения, если это не обусловлено организацией образовательной деятельности, культурно-досуговыми мероприятиями.</w:t>
      </w:r>
    </w:p>
    <w:p w14:paraId="1CB8260A">
      <w:pPr>
        <w:pStyle w:val="9"/>
        <w:numPr>
          <w:ilvl w:val="1"/>
          <w:numId w:val="1"/>
        </w:numPr>
        <w:tabs>
          <w:tab w:val="left" w:pos="635"/>
        </w:tabs>
        <w:spacing w:before="0" w:after="0" w:line="240" w:lineRule="auto"/>
        <w:ind w:left="57" w:right="627" w:firstLine="0"/>
        <w:jc w:val="both"/>
        <w:rPr>
          <w:sz w:val="24"/>
        </w:rPr>
      </w:pPr>
      <w:r>
        <w:rPr>
          <w:sz w:val="24"/>
        </w:rPr>
        <w:t>Самовольно покидать школу во время образовательной деятельности. Уйти из школы во время образовательной деятельности возможно только с разрешения классного руководителя или иного уполномоченного лица.</w:t>
      </w:r>
    </w:p>
    <w:p w14:paraId="7EC6F677">
      <w:pPr>
        <w:pStyle w:val="9"/>
        <w:numPr>
          <w:ilvl w:val="1"/>
          <w:numId w:val="1"/>
        </w:numPr>
        <w:tabs>
          <w:tab w:val="left" w:pos="603"/>
        </w:tabs>
        <w:spacing w:before="0" w:after="0" w:line="240" w:lineRule="auto"/>
        <w:ind w:left="57" w:right="621" w:firstLine="0"/>
        <w:jc w:val="both"/>
        <w:rPr>
          <w:sz w:val="24"/>
        </w:rPr>
      </w:pPr>
      <w:r>
        <w:rPr>
          <w:sz w:val="24"/>
        </w:rPr>
        <w:t>Использовать средства скрытой аудио- и видеозаписи без ведома администрации и родителей (законных представителей) обучающихся, права и законные интересы которых могут быть нарушены такой записью. Технические</w:t>
      </w:r>
      <w:r>
        <w:rPr>
          <w:spacing w:val="40"/>
          <w:sz w:val="24"/>
        </w:rPr>
        <w:t xml:space="preserve"> </w:t>
      </w:r>
      <w:r>
        <w:rPr>
          <w:sz w:val="24"/>
        </w:rPr>
        <w:t xml:space="preserve">средства скрытой аудио- и видеозаписи могут быть использованы только в случаях, прямо предусмотренных </w:t>
      </w:r>
      <w:r>
        <w:rPr>
          <w:spacing w:val="-2"/>
          <w:sz w:val="24"/>
        </w:rPr>
        <w:t>законом.</w:t>
      </w:r>
    </w:p>
    <w:p w14:paraId="63ECE891">
      <w:pPr>
        <w:pStyle w:val="9"/>
        <w:numPr>
          <w:ilvl w:val="1"/>
          <w:numId w:val="1"/>
        </w:numPr>
        <w:tabs>
          <w:tab w:val="left" w:pos="642"/>
        </w:tabs>
        <w:spacing w:before="0" w:after="0" w:line="240" w:lineRule="auto"/>
        <w:ind w:left="57" w:right="629" w:firstLine="0"/>
        <w:jc w:val="both"/>
        <w:rPr>
          <w:sz w:val="24"/>
        </w:rPr>
      </w:pPr>
      <w:r>
        <w:rPr>
          <w:sz w:val="24"/>
        </w:rPr>
        <w:t>Осуществлять предпринимательскую деятельность, в том числе торговлю или оказание платных услуг.</w:t>
      </w:r>
    </w:p>
    <w:p w14:paraId="23C0AC0D">
      <w:pPr>
        <w:pStyle w:val="9"/>
        <w:numPr>
          <w:ilvl w:val="1"/>
          <w:numId w:val="1"/>
        </w:numPr>
        <w:tabs>
          <w:tab w:val="left" w:pos="786"/>
        </w:tabs>
        <w:spacing w:before="0" w:after="0" w:line="240" w:lineRule="auto"/>
        <w:ind w:left="57" w:right="627" w:firstLine="0"/>
        <w:jc w:val="both"/>
        <w:rPr>
          <w:sz w:val="24"/>
        </w:rPr>
      </w:pPr>
      <w:r>
        <w:rPr>
          <w:sz w:val="24"/>
        </w:rPr>
        <w:t xml:space="preserve">Во время уроков пользоваться мобильными телефонами и другими устройствами, не относящимися к учебной деятельности. Следует отключить и убрать все технические устройства (планшеты, плееры, наушники, игровые приставки и другие гаджеты), перевести мобильный телефон в беззвучный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(законных представителей) </w:t>
      </w:r>
      <w:r>
        <w:rPr>
          <w:spacing w:val="-2"/>
          <w:sz w:val="24"/>
        </w:rPr>
        <w:t>обучающегося.</w:t>
      </w:r>
    </w:p>
    <w:p w14:paraId="6E588F70">
      <w:pPr>
        <w:pStyle w:val="9"/>
        <w:numPr>
          <w:ilvl w:val="1"/>
          <w:numId w:val="1"/>
        </w:numPr>
        <w:tabs>
          <w:tab w:val="left" w:pos="597"/>
        </w:tabs>
        <w:spacing w:before="1" w:after="0" w:line="240" w:lineRule="auto"/>
        <w:ind w:left="597" w:right="0" w:hanging="540"/>
        <w:jc w:val="both"/>
        <w:rPr>
          <w:sz w:val="24"/>
        </w:rPr>
      </w:pPr>
      <w:r>
        <w:rPr>
          <w:sz w:val="24"/>
        </w:rPr>
        <w:t>Иметь</w:t>
      </w:r>
      <w:r>
        <w:rPr>
          <w:spacing w:val="-4"/>
          <w:sz w:val="24"/>
        </w:rPr>
        <w:t xml:space="preserve"> </w:t>
      </w:r>
      <w:r>
        <w:rPr>
          <w:sz w:val="24"/>
        </w:rPr>
        <w:t>неряшливый</w:t>
      </w:r>
      <w:r>
        <w:rPr>
          <w:spacing w:val="-4"/>
          <w:sz w:val="24"/>
        </w:rPr>
        <w:t xml:space="preserve"> </w:t>
      </w:r>
      <w:r>
        <w:rPr>
          <w:sz w:val="24"/>
        </w:rPr>
        <w:t>и</w:t>
      </w:r>
      <w:r>
        <w:rPr>
          <w:spacing w:val="-3"/>
          <w:sz w:val="24"/>
        </w:rPr>
        <w:t xml:space="preserve"> </w:t>
      </w:r>
      <w:r>
        <w:rPr>
          <w:sz w:val="24"/>
        </w:rPr>
        <w:t>вызывающий</w:t>
      </w:r>
      <w:r>
        <w:rPr>
          <w:spacing w:val="-4"/>
          <w:sz w:val="24"/>
        </w:rPr>
        <w:t xml:space="preserve"> </w:t>
      </w:r>
      <w:r>
        <w:rPr>
          <w:sz w:val="24"/>
        </w:rPr>
        <w:t>внешний</w:t>
      </w:r>
      <w:r>
        <w:rPr>
          <w:spacing w:val="-3"/>
          <w:sz w:val="24"/>
        </w:rPr>
        <w:t xml:space="preserve"> </w:t>
      </w:r>
      <w:r>
        <w:rPr>
          <w:spacing w:val="-4"/>
          <w:sz w:val="24"/>
        </w:rPr>
        <w:t>вид.</w:t>
      </w:r>
    </w:p>
    <w:p w14:paraId="01F5355E">
      <w:pPr>
        <w:pStyle w:val="9"/>
        <w:numPr>
          <w:ilvl w:val="1"/>
          <w:numId w:val="1"/>
        </w:numPr>
        <w:tabs>
          <w:tab w:val="left" w:pos="620"/>
        </w:tabs>
        <w:spacing w:before="0" w:after="0" w:line="240" w:lineRule="auto"/>
        <w:ind w:left="57" w:right="631" w:firstLine="0"/>
        <w:jc w:val="both"/>
        <w:rPr>
          <w:sz w:val="24"/>
        </w:rPr>
      </w:pPr>
      <w:r>
        <w:rPr>
          <w:sz w:val="24"/>
        </w:rPr>
        <w:t>Применять физическую силу в отношении других учащихся, работников</w:t>
      </w:r>
      <w:r>
        <w:rPr>
          <w:spacing w:val="40"/>
          <w:sz w:val="24"/>
        </w:rPr>
        <w:t xml:space="preserve"> </w:t>
      </w:r>
      <w:r>
        <w:rPr>
          <w:sz w:val="24"/>
        </w:rPr>
        <w:t>ОО и иных лиц.</w:t>
      </w:r>
    </w:p>
    <w:p w14:paraId="7F333CD3">
      <w:pPr>
        <w:pStyle w:val="9"/>
        <w:numPr>
          <w:ilvl w:val="1"/>
          <w:numId w:val="1"/>
        </w:numPr>
        <w:tabs>
          <w:tab w:val="left" w:pos="692"/>
        </w:tabs>
        <w:spacing w:before="0" w:after="0" w:line="240" w:lineRule="auto"/>
        <w:ind w:left="57" w:right="627" w:firstLine="0"/>
        <w:jc w:val="both"/>
        <w:rPr>
          <w:sz w:val="24"/>
        </w:rPr>
      </w:pPr>
      <w:r>
        <w:rPr>
          <w:sz w:val="24"/>
        </w:rPr>
        <w:t>За неисполнение или нарушение устава</w:t>
      </w:r>
      <w:r>
        <w:rPr>
          <w:spacing w:val="40"/>
          <w:sz w:val="24"/>
        </w:rPr>
        <w:t xml:space="preserve"> </w:t>
      </w:r>
      <w:r>
        <w:rPr>
          <w:sz w:val="24"/>
        </w:rPr>
        <w:t>ОО, настоящих Правил и иных локальных нормативных актов по вопросам организации и осуществления образовательной</w:t>
      </w:r>
      <w:r>
        <w:rPr>
          <w:spacing w:val="49"/>
          <w:w w:val="150"/>
          <w:sz w:val="24"/>
        </w:rPr>
        <w:t xml:space="preserve"> </w:t>
      </w:r>
      <w:r>
        <w:rPr>
          <w:sz w:val="24"/>
        </w:rPr>
        <w:t>деятельности</w:t>
      </w:r>
      <w:r>
        <w:rPr>
          <w:spacing w:val="52"/>
          <w:w w:val="150"/>
          <w:sz w:val="24"/>
        </w:rPr>
        <w:t xml:space="preserve"> </w:t>
      </w:r>
      <w:r>
        <w:rPr>
          <w:sz w:val="24"/>
        </w:rPr>
        <w:t>учащимся</w:t>
      </w:r>
      <w:r>
        <w:rPr>
          <w:spacing w:val="51"/>
          <w:w w:val="150"/>
          <w:sz w:val="24"/>
        </w:rPr>
        <w:t xml:space="preserve"> </w:t>
      </w:r>
      <w:r>
        <w:rPr>
          <w:sz w:val="24"/>
        </w:rPr>
        <w:t>несут</w:t>
      </w:r>
      <w:r>
        <w:rPr>
          <w:spacing w:val="51"/>
          <w:w w:val="150"/>
          <w:sz w:val="24"/>
        </w:rPr>
        <w:t xml:space="preserve"> </w:t>
      </w:r>
      <w:r>
        <w:rPr>
          <w:sz w:val="24"/>
        </w:rPr>
        <w:t>ответственность</w:t>
      </w:r>
      <w:r>
        <w:rPr>
          <w:spacing w:val="51"/>
          <w:w w:val="150"/>
          <w:sz w:val="24"/>
        </w:rPr>
        <w:t xml:space="preserve"> </w:t>
      </w:r>
      <w:r>
        <w:rPr>
          <w:sz w:val="24"/>
        </w:rPr>
        <w:t>в</w:t>
      </w:r>
      <w:r>
        <w:rPr>
          <w:spacing w:val="50"/>
          <w:w w:val="150"/>
          <w:sz w:val="24"/>
        </w:rPr>
        <w:t xml:space="preserve"> </w:t>
      </w:r>
      <w:r>
        <w:rPr>
          <w:sz w:val="24"/>
        </w:rPr>
        <w:t>соответствии</w:t>
      </w:r>
      <w:r>
        <w:rPr>
          <w:spacing w:val="79"/>
          <w:sz w:val="24"/>
        </w:rPr>
        <w:t xml:space="preserve"> </w:t>
      </w:r>
      <w:r>
        <w:rPr>
          <w:spacing w:val="-10"/>
          <w:sz w:val="24"/>
        </w:rPr>
        <w:t>с</w:t>
      </w:r>
    </w:p>
    <w:p w14:paraId="53A06E43">
      <w:pPr>
        <w:pStyle w:val="9"/>
        <w:spacing w:after="0" w:line="240" w:lineRule="auto"/>
        <w:jc w:val="both"/>
        <w:rPr>
          <w:sz w:val="24"/>
        </w:rPr>
        <w:sectPr>
          <w:pgSz w:w="11910" w:h="16840"/>
          <w:pgMar w:top="1040" w:right="850" w:bottom="280" w:left="1417" w:header="720" w:footer="720" w:gutter="0"/>
          <w:cols w:space="720" w:num="1"/>
        </w:sectPr>
      </w:pPr>
    </w:p>
    <w:p w14:paraId="5A46DA3A">
      <w:pPr>
        <w:pStyle w:val="6"/>
        <w:spacing w:before="66"/>
        <w:ind w:firstLine="0"/>
        <w:jc w:val="left"/>
      </w:pPr>
      <w:r>
        <w:t>настоящими</w:t>
      </w:r>
      <w:r>
        <w:rPr>
          <w:spacing w:val="-6"/>
        </w:rPr>
        <w:t xml:space="preserve"> </w:t>
      </w:r>
      <w:r>
        <w:rPr>
          <w:spacing w:val="-2"/>
        </w:rPr>
        <w:t>Правилами.</w:t>
      </w:r>
    </w:p>
    <w:p w14:paraId="403253A2">
      <w:pPr>
        <w:pStyle w:val="6"/>
        <w:spacing w:before="5"/>
        <w:ind w:left="0" w:firstLine="0"/>
        <w:jc w:val="left"/>
      </w:pPr>
    </w:p>
    <w:p w14:paraId="3D92D6D2">
      <w:pPr>
        <w:pStyle w:val="2"/>
        <w:numPr>
          <w:ilvl w:val="0"/>
          <w:numId w:val="1"/>
        </w:numPr>
        <w:tabs>
          <w:tab w:val="left" w:pos="2635"/>
        </w:tabs>
        <w:spacing w:before="0" w:after="0" w:line="240" w:lineRule="auto"/>
        <w:ind w:left="2635" w:right="0" w:hanging="240"/>
        <w:jc w:val="left"/>
      </w:pPr>
      <w:r>
        <w:t>Меры</w:t>
      </w:r>
      <w:r>
        <w:rPr>
          <w:spacing w:val="-5"/>
        </w:rPr>
        <w:t xml:space="preserve"> </w:t>
      </w:r>
      <w:r>
        <w:t>дисциплинарного</w:t>
      </w:r>
      <w:r>
        <w:rPr>
          <w:spacing w:val="-4"/>
        </w:rPr>
        <w:t xml:space="preserve"> </w:t>
      </w:r>
      <w:r>
        <w:rPr>
          <w:spacing w:val="-2"/>
        </w:rPr>
        <w:t>воздействия</w:t>
      </w:r>
    </w:p>
    <w:p w14:paraId="5BD1A9C6">
      <w:pPr>
        <w:pStyle w:val="9"/>
        <w:numPr>
          <w:ilvl w:val="1"/>
          <w:numId w:val="1"/>
        </w:numPr>
        <w:tabs>
          <w:tab w:val="left" w:pos="1139"/>
        </w:tabs>
        <w:spacing w:before="272" w:after="0" w:line="240" w:lineRule="auto"/>
        <w:ind w:left="57" w:right="627" w:firstLine="566"/>
        <w:jc w:val="both"/>
        <w:rPr>
          <w:sz w:val="24"/>
        </w:rPr>
      </w:pPr>
      <w:r>
        <w:rPr>
          <w:sz w:val="24"/>
        </w:rPr>
        <w:t>Дисциплина в ОО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14:paraId="304040CF">
      <w:pPr>
        <w:pStyle w:val="9"/>
        <w:numPr>
          <w:ilvl w:val="2"/>
          <w:numId w:val="1"/>
        </w:numPr>
        <w:tabs>
          <w:tab w:val="left" w:pos="1333"/>
        </w:tabs>
        <w:spacing w:before="0" w:after="0" w:line="240" w:lineRule="auto"/>
        <w:ind w:left="57" w:right="620" w:firstLine="566"/>
        <w:jc w:val="both"/>
        <w:rPr>
          <w:sz w:val="24"/>
        </w:rPr>
      </w:pPr>
      <w:r>
        <w:rPr>
          <w:sz w:val="24"/>
        </w:rPr>
        <w:t>Контроль за соблюдением правил внутреннего распорядка, включая соблюдение дисциплины на учебных занятиях и правил поведения в ОО,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14:paraId="072BE4DC">
      <w:pPr>
        <w:pStyle w:val="9"/>
        <w:numPr>
          <w:ilvl w:val="1"/>
          <w:numId w:val="1"/>
        </w:numPr>
        <w:tabs>
          <w:tab w:val="left" w:pos="1047"/>
        </w:tabs>
        <w:spacing w:before="0" w:after="0" w:line="240" w:lineRule="auto"/>
        <w:ind w:left="57" w:right="628" w:firstLine="566"/>
        <w:jc w:val="both"/>
        <w:rPr>
          <w:sz w:val="24"/>
        </w:rPr>
      </w:pPr>
      <w:r>
        <w:rPr>
          <w:sz w:val="24"/>
        </w:rPr>
        <w:t>За</w:t>
      </w:r>
      <w:r>
        <w:rPr>
          <w:spacing w:val="-1"/>
          <w:sz w:val="24"/>
        </w:rPr>
        <w:t xml:space="preserve"> </w:t>
      </w:r>
      <w:r>
        <w:rPr>
          <w:sz w:val="24"/>
        </w:rPr>
        <w:t>неисполнение</w:t>
      </w:r>
      <w:r>
        <w:rPr>
          <w:spacing w:val="-1"/>
          <w:sz w:val="24"/>
        </w:rPr>
        <w:t xml:space="preserve"> </w:t>
      </w:r>
      <w:r>
        <w:rPr>
          <w:sz w:val="24"/>
        </w:rPr>
        <w:t>или нарушение устава</w:t>
      </w:r>
      <w:r>
        <w:rPr>
          <w:spacing w:val="-1"/>
          <w:sz w:val="24"/>
        </w:rPr>
        <w:t xml:space="preserve"> </w:t>
      </w:r>
      <w:r>
        <w:rPr>
          <w:sz w:val="24"/>
        </w:rPr>
        <w:t>ОО, правил внутреннего распорядка, в том числе требований к дисциплине на учебных занятиях и правилам поведения в такой организации,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ОО.</w:t>
      </w:r>
    </w:p>
    <w:p w14:paraId="2CEA6628">
      <w:pPr>
        <w:pStyle w:val="9"/>
        <w:numPr>
          <w:ilvl w:val="1"/>
          <w:numId w:val="1"/>
        </w:numPr>
        <w:tabs>
          <w:tab w:val="left" w:pos="1124"/>
        </w:tabs>
        <w:spacing w:before="0" w:after="0" w:line="240" w:lineRule="auto"/>
        <w:ind w:left="57" w:right="623" w:firstLine="566"/>
        <w:jc w:val="both"/>
        <w:rPr>
          <w:sz w:val="24"/>
        </w:rPr>
      </w:pPr>
      <w:r>
        <w:rPr>
          <w:sz w:val="24"/>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60E2DC89">
      <w:pPr>
        <w:pStyle w:val="9"/>
        <w:numPr>
          <w:ilvl w:val="1"/>
          <w:numId w:val="1"/>
        </w:numPr>
        <w:tabs>
          <w:tab w:val="left" w:pos="1253"/>
        </w:tabs>
        <w:spacing w:before="1" w:after="0" w:line="240" w:lineRule="auto"/>
        <w:ind w:left="57" w:right="624" w:firstLine="566"/>
        <w:jc w:val="both"/>
        <w:rPr>
          <w:sz w:val="24"/>
        </w:rPr>
      </w:pPr>
      <w:r>
        <w:rPr>
          <w:sz w:val="24"/>
        </w:rPr>
        <w:t>Не допускается применение мер дисциплинарного взыскания к обучающимся во время их болезни, каникул.</w:t>
      </w:r>
    </w:p>
    <w:p w14:paraId="7CFAF280">
      <w:pPr>
        <w:pStyle w:val="9"/>
        <w:numPr>
          <w:ilvl w:val="1"/>
          <w:numId w:val="1"/>
        </w:numPr>
        <w:tabs>
          <w:tab w:val="left" w:pos="1141"/>
        </w:tabs>
        <w:spacing w:before="0" w:after="0" w:line="240" w:lineRule="auto"/>
        <w:ind w:left="57" w:right="624" w:firstLine="566"/>
        <w:jc w:val="both"/>
        <w:rPr>
          <w:sz w:val="24"/>
        </w:rPr>
      </w:pPr>
      <w:r>
        <w:rPr>
          <w:sz w:val="24"/>
        </w:rPr>
        <w:t>При выборе меры дисциплинарного взыскания ОО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2AB0FF16">
      <w:pPr>
        <w:pStyle w:val="9"/>
        <w:numPr>
          <w:ilvl w:val="1"/>
          <w:numId w:val="1"/>
        </w:numPr>
        <w:tabs>
          <w:tab w:val="left" w:pos="1043"/>
        </w:tabs>
        <w:spacing w:before="0" w:after="0" w:line="240" w:lineRule="auto"/>
        <w:ind w:left="1043" w:right="0" w:hanging="420"/>
        <w:jc w:val="both"/>
        <w:rPr>
          <w:sz w:val="24"/>
        </w:rPr>
      </w:pPr>
      <w:r>
        <w:rPr>
          <w:sz w:val="24"/>
        </w:rPr>
        <w:t>Применение</w:t>
      </w:r>
      <w:r>
        <w:rPr>
          <w:spacing w:val="-7"/>
          <w:sz w:val="24"/>
        </w:rPr>
        <w:t xml:space="preserve"> </w:t>
      </w:r>
      <w:r>
        <w:rPr>
          <w:sz w:val="24"/>
        </w:rPr>
        <w:t>дисциплинарных</w:t>
      </w:r>
      <w:r>
        <w:rPr>
          <w:spacing w:val="-5"/>
          <w:sz w:val="24"/>
        </w:rPr>
        <w:t xml:space="preserve"> </w:t>
      </w:r>
      <w:r>
        <w:rPr>
          <w:spacing w:val="-2"/>
          <w:sz w:val="24"/>
        </w:rPr>
        <w:t>взысканий.</w:t>
      </w:r>
    </w:p>
    <w:p w14:paraId="757B8AB2">
      <w:pPr>
        <w:pStyle w:val="9"/>
        <w:numPr>
          <w:ilvl w:val="2"/>
          <w:numId w:val="1"/>
        </w:numPr>
        <w:tabs>
          <w:tab w:val="left" w:pos="1239"/>
        </w:tabs>
        <w:spacing w:before="0" w:after="0" w:line="240" w:lineRule="auto"/>
        <w:ind w:left="57" w:right="622" w:firstLine="566"/>
        <w:jc w:val="both"/>
        <w:rPr>
          <w:sz w:val="24"/>
        </w:rPr>
      </w:pPr>
      <w:r>
        <w:rPr>
          <w:sz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ОО мотивированного мнения указанных советов в письменной форме.</w:t>
      </w:r>
    </w:p>
    <w:p w14:paraId="22478CD1">
      <w:pPr>
        <w:pStyle w:val="9"/>
        <w:numPr>
          <w:ilvl w:val="2"/>
          <w:numId w:val="1"/>
        </w:numPr>
        <w:tabs>
          <w:tab w:val="left" w:pos="1223"/>
        </w:tabs>
        <w:spacing w:before="0" w:after="0" w:line="240" w:lineRule="auto"/>
        <w:ind w:left="57" w:right="627" w:firstLine="566"/>
        <w:jc w:val="both"/>
        <w:rPr>
          <w:sz w:val="24"/>
        </w:rPr>
      </w:pPr>
      <w:r>
        <w:rPr>
          <w:sz w:val="24"/>
        </w:rPr>
        <w:t>За</w:t>
      </w:r>
      <w:r>
        <w:rPr>
          <w:spacing w:val="-6"/>
          <w:sz w:val="24"/>
        </w:rPr>
        <w:t xml:space="preserve"> </w:t>
      </w:r>
      <w:r>
        <w:rPr>
          <w:sz w:val="24"/>
        </w:rPr>
        <w:t>каждый</w:t>
      </w:r>
      <w:r>
        <w:rPr>
          <w:spacing w:val="-4"/>
          <w:sz w:val="24"/>
        </w:rPr>
        <w:t xml:space="preserve"> </w:t>
      </w:r>
      <w:r>
        <w:rPr>
          <w:sz w:val="24"/>
        </w:rPr>
        <w:t>дисциплинарный</w:t>
      </w:r>
      <w:r>
        <w:rPr>
          <w:spacing w:val="-4"/>
          <w:sz w:val="24"/>
        </w:rPr>
        <w:t xml:space="preserve"> </w:t>
      </w:r>
      <w:r>
        <w:rPr>
          <w:sz w:val="24"/>
        </w:rPr>
        <w:t>проступок</w:t>
      </w:r>
      <w:r>
        <w:rPr>
          <w:spacing w:val="-2"/>
          <w:sz w:val="24"/>
        </w:rPr>
        <w:t xml:space="preserve"> </w:t>
      </w:r>
      <w:r>
        <w:rPr>
          <w:sz w:val="24"/>
        </w:rPr>
        <w:t>может</w:t>
      </w:r>
      <w:r>
        <w:rPr>
          <w:spacing w:val="-4"/>
          <w:sz w:val="24"/>
        </w:rPr>
        <w:t xml:space="preserve"> </w:t>
      </w:r>
      <w:r>
        <w:rPr>
          <w:sz w:val="24"/>
        </w:rPr>
        <w:t>быть</w:t>
      </w:r>
      <w:r>
        <w:rPr>
          <w:spacing w:val="-3"/>
          <w:sz w:val="24"/>
        </w:rPr>
        <w:t xml:space="preserve"> </w:t>
      </w:r>
      <w:r>
        <w:rPr>
          <w:sz w:val="24"/>
        </w:rPr>
        <w:t>применено</w:t>
      </w:r>
      <w:r>
        <w:rPr>
          <w:spacing w:val="-4"/>
          <w:sz w:val="24"/>
        </w:rPr>
        <w:t xml:space="preserve"> </w:t>
      </w:r>
      <w:r>
        <w:rPr>
          <w:sz w:val="24"/>
        </w:rPr>
        <w:t>только</w:t>
      </w:r>
      <w:r>
        <w:rPr>
          <w:spacing w:val="-4"/>
          <w:sz w:val="24"/>
        </w:rPr>
        <w:t xml:space="preserve"> </w:t>
      </w:r>
      <w:r>
        <w:rPr>
          <w:sz w:val="24"/>
        </w:rPr>
        <w:t>одно дисциплинарное взыскание. 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14:paraId="6B2E442D">
      <w:pPr>
        <w:pStyle w:val="9"/>
        <w:numPr>
          <w:ilvl w:val="2"/>
          <w:numId w:val="1"/>
        </w:numPr>
        <w:tabs>
          <w:tab w:val="left" w:pos="1261"/>
        </w:tabs>
        <w:spacing w:before="0" w:after="0" w:line="240" w:lineRule="auto"/>
        <w:ind w:left="57" w:right="625" w:firstLine="566"/>
        <w:jc w:val="both"/>
        <w:rPr>
          <w:sz w:val="24"/>
        </w:rPr>
      </w:pPr>
      <w:r>
        <w:rPr>
          <w:sz w:val="24"/>
        </w:rPr>
        <w:t>Применению дисциплинарного взыскания предшествует дисциплинарное расследование, осуществляемое на основании письменного обращения к директору</w:t>
      </w:r>
      <w:r>
        <w:rPr>
          <w:spacing w:val="40"/>
          <w:sz w:val="24"/>
        </w:rPr>
        <w:t xml:space="preserve"> </w:t>
      </w:r>
      <w:r>
        <w:rPr>
          <w:sz w:val="24"/>
        </w:rPr>
        <w:t>ОО того или иного участника образовательных отношений.</w:t>
      </w:r>
    </w:p>
    <w:p w14:paraId="1B8AF24B">
      <w:pPr>
        <w:pStyle w:val="9"/>
        <w:numPr>
          <w:ilvl w:val="2"/>
          <w:numId w:val="1"/>
        </w:numPr>
        <w:tabs>
          <w:tab w:val="left" w:pos="1390"/>
        </w:tabs>
        <w:spacing w:before="1" w:after="0" w:line="240" w:lineRule="auto"/>
        <w:ind w:left="57" w:right="628" w:firstLine="566"/>
        <w:jc w:val="both"/>
        <w:rPr>
          <w:sz w:val="24"/>
        </w:rPr>
      </w:pPr>
      <w:r>
        <w:rPr>
          <w:sz w:val="24"/>
        </w:rPr>
        <w:t>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14:paraId="754A43E1">
      <w:pPr>
        <w:pStyle w:val="9"/>
        <w:numPr>
          <w:ilvl w:val="2"/>
          <w:numId w:val="1"/>
        </w:numPr>
        <w:tabs>
          <w:tab w:val="left" w:pos="1244"/>
        </w:tabs>
        <w:spacing w:before="0" w:after="0" w:line="240" w:lineRule="auto"/>
        <w:ind w:left="57" w:right="628" w:firstLine="566"/>
        <w:jc w:val="both"/>
        <w:rPr>
          <w:sz w:val="24"/>
        </w:rPr>
      </w:pPr>
      <w:r>
        <w:rPr>
          <w:sz w:val="24"/>
        </w:rPr>
        <w:t>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14:paraId="4D974A0A">
      <w:pPr>
        <w:pStyle w:val="9"/>
        <w:numPr>
          <w:ilvl w:val="1"/>
          <w:numId w:val="1"/>
        </w:numPr>
        <w:tabs>
          <w:tab w:val="left" w:pos="1045"/>
        </w:tabs>
        <w:spacing w:before="0" w:after="0" w:line="240" w:lineRule="auto"/>
        <w:ind w:left="57" w:right="628" w:firstLine="566"/>
        <w:jc w:val="both"/>
        <w:rPr>
          <w:sz w:val="24"/>
        </w:rPr>
      </w:pPr>
      <w:r>
        <w:rPr>
          <w:sz w:val="24"/>
        </w:rPr>
        <w:t>По</w:t>
      </w:r>
      <w:r>
        <w:rPr>
          <w:spacing w:val="-5"/>
          <w:sz w:val="24"/>
        </w:rPr>
        <w:t xml:space="preserve"> </w:t>
      </w:r>
      <w:r>
        <w:rPr>
          <w:sz w:val="24"/>
        </w:rPr>
        <w:t>решению</w:t>
      </w:r>
      <w:r>
        <w:rPr>
          <w:spacing w:val="-4"/>
          <w:sz w:val="24"/>
        </w:rPr>
        <w:t xml:space="preserve"> </w:t>
      </w:r>
      <w:r>
        <w:rPr>
          <w:sz w:val="24"/>
        </w:rPr>
        <w:t>ОО</w:t>
      </w:r>
      <w:r>
        <w:rPr>
          <w:spacing w:val="-6"/>
          <w:sz w:val="24"/>
        </w:rPr>
        <w:t xml:space="preserve"> </w:t>
      </w:r>
      <w:r>
        <w:rPr>
          <w:sz w:val="24"/>
        </w:rPr>
        <w:t>за</w:t>
      </w:r>
      <w:r>
        <w:rPr>
          <w:spacing w:val="-5"/>
          <w:sz w:val="24"/>
        </w:rPr>
        <w:t xml:space="preserve"> </w:t>
      </w:r>
      <w:r>
        <w:rPr>
          <w:sz w:val="24"/>
        </w:rPr>
        <w:t>неоднократное</w:t>
      </w:r>
      <w:r>
        <w:rPr>
          <w:spacing w:val="-5"/>
          <w:sz w:val="24"/>
        </w:rPr>
        <w:t xml:space="preserve"> </w:t>
      </w:r>
      <w:r>
        <w:rPr>
          <w:sz w:val="24"/>
        </w:rPr>
        <w:t>совершение</w:t>
      </w:r>
      <w:r>
        <w:rPr>
          <w:spacing w:val="-5"/>
          <w:sz w:val="24"/>
        </w:rPr>
        <w:t xml:space="preserve"> </w:t>
      </w:r>
      <w:r>
        <w:rPr>
          <w:sz w:val="24"/>
        </w:rPr>
        <w:t>дисциплинарных</w:t>
      </w:r>
      <w:r>
        <w:rPr>
          <w:spacing w:val="-4"/>
          <w:sz w:val="24"/>
        </w:rPr>
        <w:t xml:space="preserve"> </w:t>
      </w:r>
      <w:r>
        <w:rPr>
          <w:sz w:val="24"/>
        </w:rPr>
        <w:t>проступков, предусмотренных частью 4.2 настоящей статьи, допускается применение отчисления несовершеннолетнего</w:t>
      </w:r>
      <w:r>
        <w:rPr>
          <w:spacing w:val="13"/>
          <w:sz w:val="24"/>
        </w:rPr>
        <w:t xml:space="preserve"> </w:t>
      </w:r>
      <w:r>
        <w:rPr>
          <w:sz w:val="24"/>
        </w:rPr>
        <w:t>обучающегося,</w:t>
      </w:r>
      <w:r>
        <w:rPr>
          <w:spacing w:val="14"/>
          <w:sz w:val="24"/>
        </w:rPr>
        <w:t xml:space="preserve"> </w:t>
      </w:r>
      <w:r>
        <w:rPr>
          <w:sz w:val="24"/>
        </w:rPr>
        <w:t>достигшего</w:t>
      </w:r>
      <w:r>
        <w:rPr>
          <w:spacing w:val="14"/>
          <w:sz w:val="24"/>
        </w:rPr>
        <w:t xml:space="preserve"> </w:t>
      </w:r>
      <w:r>
        <w:rPr>
          <w:sz w:val="24"/>
        </w:rPr>
        <w:t>возраста</w:t>
      </w:r>
      <w:r>
        <w:rPr>
          <w:spacing w:val="13"/>
          <w:sz w:val="24"/>
        </w:rPr>
        <w:t xml:space="preserve"> </w:t>
      </w:r>
      <w:r>
        <w:rPr>
          <w:sz w:val="24"/>
        </w:rPr>
        <w:t>пятнадцати</w:t>
      </w:r>
      <w:r>
        <w:rPr>
          <w:spacing w:val="14"/>
          <w:sz w:val="24"/>
        </w:rPr>
        <w:t xml:space="preserve"> </w:t>
      </w:r>
      <w:r>
        <w:rPr>
          <w:sz w:val="24"/>
        </w:rPr>
        <w:t>лет,</w:t>
      </w:r>
      <w:r>
        <w:rPr>
          <w:spacing w:val="14"/>
          <w:sz w:val="24"/>
        </w:rPr>
        <w:t xml:space="preserve"> </w:t>
      </w:r>
      <w:r>
        <w:rPr>
          <w:sz w:val="24"/>
        </w:rPr>
        <w:t>из</w:t>
      </w:r>
      <w:r>
        <w:rPr>
          <w:spacing w:val="15"/>
          <w:sz w:val="24"/>
        </w:rPr>
        <w:t xml:space="preserve"> </w:t>
      </w:r>
      <w:r>
        <w:rPr>
          <w:sz w:val="24"/>
        </w:rPr>
        <w:t>ОО</w:t>
      </w:r>
      <w:r>
        <w:rPr>
          <w:spacing w:val="13"/>
          <w:sz w:val="24"/>
        </w:rPr>
        <w:t xml:space="preserve"> </w:t>
      </w:r>
      <w:r>
        <w:rPr>
          <w:spacing w:val="-5"/>
          <w:sz w:val="24"/>
        </w:rPr>
        <w:t>как</w:t>
      </w:r>
    </w:p>
    <w:p w14:paraId="08E2F66B">
      <w:pPr>
        <w:pStyle w:val="9"/>
        <w:spacing w:after="0" w:line="240" w:lineRule="auto"/>
        <w:jc w:val="both"/>
        <w:rPr>
          <w:sz w:val="24"/>
        </w:rPr>
        <w:sectPr>
          <w:pgSz w:w="11910" w:h="16840"/>
          <w:pgMar w:top="1040" w:right="850" w:bottom="280" w:left="1417" w:header="720" w:footer="720" w:gutter="0"/>
          <w:cols w:space="720" w:num="1"/>
        </w:sectPr>
      </w:pPr>
    </w:p>
    <w:p w14:paraId="5BB2B2DC">
      <w:pPr>
        <w:pStyle w:val="6"/>
        <w:spacing w:before="66"/>
        <w:ind w:right="622" w:firstLine="0"/>
      </w:pPr>
      <w:r>
        <w:t>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ОО оказывает отрицательное влияние на других обучающихся, нарушает их права и права работников ОО, а также нормальное функционирование ОО.</w:t>
      </w:r>
    </w:p>
    <w:p w14:paraId="0235039C">
      <w:pPr>
        <w:pStyle w:val="9"/>
        <w:numPr>
          <w:ilvl w:val="1"/>
          <w:numId w:val="1"/>
        </w:numPr>
        <w:tabs>
          <w:tab w:val="left" w:pos="1100"/>
        </w:tabs>
        <w:spacing w:before="1" w:after="0" w:line="240" w:lineRule="auto"/>
        <w:ind w:left="57" w:right="624" w:firstLine="566"/>
        <w:jc w:val="both"/>
        <w:rPr>
          <w:sz w:val="24"/>
        </w:rPr>
      </w:pPr>
      <w:r>
        <w:rPr>
          <w:sz w:val="24"/>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1207453">
      <w:pPr>
        <w:pStyle w:val="9"/>
        <w:numPr>
          <w:ilvl w:val="1"/>
          <w:numId w:val="1"/>
        </w:numPr>
        <w:tabs>
          <w:tab w:val="left" w:pos="1083"/>
        </w:tabs>
        <w:spacing w:before="0" w:after="0" w:line="240" w:lineRule="auto"/>
        <w:ind w:left="57" w:right="621" w:firstLine="566"/>
        <w:jc w:val="both"/>
        <w:rPr>
          <w:sz w:val="24"/>
        </w:rPr>
      </w:pPr>
      <w:r>
        <w:rPr>
          <w:sz w:val="24"/>
        </w:rPr>
        <w:t>Образовательная организация незамедлительно обязана проинформировать об</w:t>
      </w:r>
      <w:r>
        <w:rPr>
          <w:spacing w:val="-4"/>
          <w:sz w:val="24"/>
        </w:rPr>
        <w:t xml:space="preserve"> </w:t>
      </w:r>
      <w:r>
        <w:rPr>
          <w:sz w:val="24"/>
        </w:rPr>
        <w:t>отчислении</w:t>
      </w:r>
      <w:r>
        <w:rPr>
          <w:spacing w:val="-4"/>
          <w:sz w:val="24"/>
        </w:rPr>
        <w:t xml:space="preserve"> </w:t>
      </w:r>
      <w:r>
        <w:rPr>
          <w:sz w:val="24"/>
        </w:rPr>
        <w:t>несовершеннолетнего</w:t>
      </w:r>
      <w:r>
        <w:rPr>
          <w:spacing w:val="-4"/>
          <w:sz w:val="24"/>
        </w:rPr>
        <w:t xml:space="preserve"> </w:t>
      </w:r>
      <w:r>
        <w:rPr>
          <w:sz w:val="24"/>
        </w:rPr>
        <w:t>обучающегося</w:t>
      </w:r>
      <w:r>
        <w:rPr>
          <w:spacing w:val="-4"/>
          <w:sz w:val="24"/>
        </w:rPr>
        <w:t xml:space="preserve"> </w:t>
      </w:r>
      <w:r>
        <w:rPr>
          <w:sz w:val="24"/>
        </w:rPr>
        <w:t>в</w:t>
      </w:r>
      <w:r>
        <w:rPr>
          <w:spacing w:val="-4"/>
          <w:sz w:val="24"/>
        </w:rPr>
        <w:t xml:space="preserve"> </w:t>
      </w:r>
      <w:r>
        <w:rPr>
          <w:sz w:val="24"/>
        </w:rPr>
        <w:t>качестве</w:t>
      </w:r>
      <w:r>
        <w:rPr>
          <w:spacing w:val="-4"/>
          <w:sz w:val="24"/>
        </w:rPr>
        <w:t xml:space="preserve"> </w:t>
      </w:r>
      <w:r>
        <w:rPr>
          <w:sz w:val="24"/>
        </w:rPr>
        <w:t>меры</w:t>
      </w:r>
      <w:r>
        <w:rPr>
          <w:spacing w:val="-4"/>
          <w:sz w:val="24"/>
        </w:rPr>
        <w:t xml:space="preserve"> </w:t>
      </w:r>
      <w:r>
        <w:rPr>
          <w:sz w:val="24"/>
        </w:rPr>
        <w:t xml:space="preserve">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ОО, не позднее чем в месячный срок принимают меры, обеспечивающие получение несовершеннолетним обучающимся общего </w:t>
      </w:r>
      <w:r>
        <w:rPr>
          <w:spacing w:val="-2"/>
          <w:sz w:val="24"/>
        </w:rPr>
        <w:t>образования.</w:t>
      </w:r>
    </w:p>
    <w:p w14:paraId="33A7A577">
      <w:pPr>
        <w:pStyle w:val="9"/>
        <w:numPr>
          <w:ilvl w:val="1"/>
          <w:numId w:val="1"/>
        </w:numPr>
        <w:tabs>
          <w:tab w:val="left" w:pos="1213"/>
        </w:tabs>
        <w:spacing w:before="1" w:after="0" w:line="240" w:lineRule="auto"/>
        <w:ind w:left="57" w:right="627" w:firstLine="566"/>
        <w:jc w:val="both"/>
        <w:rPr>
          <w:sz w:val="24"/>
        </w:rPr>
      </w:pPr>
      <w:r>
        <w:rPr>
          <w:sz w:val="24"/>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698DB8E9">
      <w:pPr>
        <w:pStyle w:val="9"/>
        <w:numPr>
          <w:ilvl w:val="1"/>
          <w:numId w:val="1"/>
        </w:numPr>
        <w:tabs>
          <w:tab w:val="left" w:pos="1165"/>
        </w:tabs>
        <w:spacing w:before="0" w:after="0" w:line="240" w:lineRule="auto"/>
        <w:ind w:left="57" w:right="629" w:firstLine="566"/>
        <w:jc w:val="both"/>
        <w:rPr>
          <w:sz w:val="24"/>
        </w:rPr>
      </w:pPr>
      <w:r>
        <w:rPr>
          <w:sz w:val="24"/>
        </w:rPr>
        <w:t>Если</w:t>
      </w:r>
      <w:r>
        <w:rPr>
          <w:spacing w:val="-1"/>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года</w:t>
      </w:r>
      <w:r>
        <w:rPr>
          <w:spacing w:val="-2"/>
          <w:sz w:val="24"/>
        </w:rPr>
        <w:t xml:space="preserve"> </w:t>
      </w:r>
      <w:r>
        <w:rPr>
          <w:sz w:val="24"/>
        </w:rPr>
        <w:t>со</w:t>
      </w:r>
      <w:r>
        <w:rPr>
          <w:spacing w:val="-2"/>
          <w:sz w:val="24"/>
        </w:rPr>
        <w:t xml:space="preserve"> </w:t>
      </w:r>
      <w:r>
        <w:rPr>
          <w:sz w:val="24"/>
        </w:rPr>
        <w:t>дня</w:t>
      </w:r>
      <w:r>
        <w:rPr>
          <w:spacing w:val="-2"/>
          <w:sz w:val="24"/>
        </w:rPr>
        <w:t xml:space="preserve"> </w:t>
      </w:r>
      <w:r>
        <w:rPr>
          <w:sz w:val="24"/>
        </w:rPr>
        <w:t>применения</w:t>
      </w:r>
      <w:r>
        <w:rPr>
          <w:spacing w:val="-2"/>
          <w:sz w:val="24"/>
        </w:rPr>
        <w:t xml:space="preserve"> </w:t>
      </w:r>
      <w:r>
        <w:rPr>
          <w:sz w:val="24"/>
        </w:rPr>
        <w:t>меры</w:t>
      </w:r>
      <w:r>
        <w:rPr>
          <w:spacing w:val="-2"/>
          <w:sz w:val="24"/>
        </w:rPr>
        <w:t xml:space="preserve"> </w:t>
      </w:r>
      <w:r>
        <w:rPr>
          <w:sz w:val="24"/>
        </w:rPr>
        <w:t>дисциплинарного</w:t>
      </w:r>
      <w:r>
        <w:rPr>
          <w:spacing w:val="-2"/>
          <w:sz w:val="24"/>
        </w:rPr>
        <w:t xml:space="preserve"> </w:t>
      </w:r>
      <w:r>
        <w:rPr>
          <w:sz w:val="24"/>
        </w:rPr>
        <w:t>взыскания</w:t>
      </w:r>
      <w:r>
        <w:rPr>
          <w:spacing w:val="-3"/>
          <w:sz w:val="24"/>
        </w:rPr>
        <w:t xml:space="preserve"> </w:t>
      </w:r>
      <w:r>
        <w:rPr>
          <w:sz w:val="24"/>
        </w:rPr>
        <w:t>к учащемуся не будет применена новая мера дисциплинарного взыскания, то он считается не имеющим меры дисциплинарного взыскания.</w:t>
      </w:r>
    </w:p>
    <w:p w14:paraId="1FA63CE1">
      <w:pPr>
        <w:pStyle w:val="9"/>
        <w:numPr>
          <w:ilvl w:val="1"/>
          <w:numId w:val="1"/>
        </w:numPr>
        <w:tabs>
          <w:tab w:val="left" w:pos="1237"/>
        </w:tabs>
        <w:spacing w:before="0" w:after="0" w:line="240" w:lineRule="auto"/>
        <w:ind w:left="57" w:right="620" w:firstLine="566"/>
        <w:jc w:val="both"/>
        <w:rPr>
          <w:sz w:val="24"/>
        </w:rPr>
      </w:pPr>
      <w:r>
        <w:rPr>
          <w:sz w:val="24"/>
        </w:rPr>
        <w:t>Директор ОО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14:paraId="4FC01C01">
      <w:pPr>
        <w:pStyle w:val="2"/>
        <w:numPr>
          <w:ilvl w:val="0"/>
          <w:numId w:val="1"/>
        </w:numPr>
        <w:tabs>
          <w:tab w:val="left" w:pos="3600"/>
        </w:tabs>
        <w:spacing w:before="5" w:after="0" w:line="240" w:lineRule="auto"/>
        <w:ind w:left="3600" w:right="0" w:hanging="240"/>
        <w:jc w:val="left"/>
      </w:pPr>
      <w:r>
        <w:t>Поощрения</w:t>
      </w:r>
      <w:r>
        <w:rPr>
          <w:spacing w:val="-5"/>
        </w:rPr>
        <w:t xml:space="preserve"> </w:t>
      </w:r>
      <w:r>
        <w:rPr>
          <w:spacing w:val="-2"/>
        </w:rPr>
        <w:t>обучающихся</w:t>
      </w:r>
    </w:p>
    <w:p w14:paraId="0F04D1CE">
      <w:pPr>
        <w:pStyle w:val="9"/>
        <w:numPr>
          <w:ilvl w:val="1"/>
          <w:numId w:val="1"/>
        </w:numPr>
        <w:tabs>
          <w:tab w:val="left" w:pos="1172"/>
        </w:tabs>
        <w:spacing w:before="271" w:after="0" w:line="240" w:lineRule="auto"/>
        <w:ind w:left="57" w:right="627" w:firstLine="566"/>
        <w:jc w:val="both"/>
        <w:rPr>
          <w:sz w:val="24"/>
        </w:rPr>
      </w:pPr>
      <w:r>
        <w:rPr>
          <w:sz w:val="24"/>
        </w:rPr>
        <w:t>За образцовое выполнение своих обязанностей, повышение качества обученности,</w:t>
      </w:r>
      <w:r>
        <w:rPr>
          <w:spacing w:val="-1"/>
          <w:sz w:val="24"/>
        </w:rPr>
        <w:t xml:space="preserve"> </w:t>
      </w:r>
      <w:r>
        <w:rPr>
          <w:sz w:val="24"/>
        </w:rPr>
        <w:t>безупречную учебу,</w:t>
      </w:r>
      <w:r>
        <w:rPr>
          <w:spacing w:val="-1"/>
          <w:sz w:val="24"/>
        </w:rPr>
        <w:t xml:space="preserve"> </w:t>
      </w:r>
      <w:r>
        <w:rPr>
          <w:sz w:val="24"/>
        </w:rPr>
        <w:t>достижения</w:t>
      </w:r>
      <w:r>
        <w:rPr>
          <w:spacing w:val="-1"/>
          <w:sz w:val="24"/>
        </w:rPr>
        <w:t xml:space="preserve"> </w:t>
      </w:r>
      <w:r>
        <w:rPr>
          <w:sz w:val="24"/>
        </w:rPr>
        <w:t>на</w:t>
      </w:r>
      <w:r>
        <w:rPr>
          <w:spacing w:val="-2"/>
          <w:sz w:val="24"/>
        </w:rPr>
        <w:t xml:space="preserve"> </w:t>
      </w:r>
      <w:r>
        <w:rPr>
          <w:sz w:val="24"/>
        </w:rPr>
        <w:t>олимпиадах,</w:t>
      </w:r>
      <w:r>
        <w:rPr>
          <w:spacing w:val="-3"/>
          <w:sz w:val="24"/>
        </w:rPr>
        <w:t xml:space="preserve"> </w:t>
      </w:r>
      <w:r>
        <w:rPr>
          <w:sz w:val="24"/>
        </w:rPr>
        <w:t>конкурсах,</w:t>
      </w:r>
      <w:r>
        <w:rPr>
          <w:spacing w:val="-1"/>
          <w:sz w:val="24"/>
        </w:rPr>
        <w:t xml:space="preserve"> </w:t>
      </w:r>
      <w:r>
        <w:rPr>
          <w:sz w:val="24"/>
        </w:rPr>
        <w:t>смотрах</w:t>
      </w:r>
      <w:r>
        <w:rPr>
          <w:spacing w:val="-1"/>
          <w:sz w:val="24"/>
        </w:rPr>
        <w:t xml:space="preserve"> </w:t>
      </w:r>
      <w:r>
        <w:rPr>
          <w:sz w:val="24"/>
        </w:rPr>
        <w:t>и</w:t>
      </w:r>
      <w:r>
        <w:rPr>
          <w:spacing w:val="-2"/>
          <w:sz w:val="24"/>
        </w:rPr>
        <w:t xml:space="preserve"> </w:t>
      </w:r>
      <w:r>
        <w:rPr>
          <w:sz w:val="24"/>
        </w:rPr>
        <w:t>за другие достижения в учебной и внеучебной деятельности к учащимся школы могут быть применены следующие виды поощрений:</w:t>
      </w:r>
    </w:p>
    <w:p w14:paraId="424655D9">
      <w:pPr>
        <w:pStyle w:val="9"/>
        <w:numPr>
          <w:ilvl w:val="0"/>
          <w:numId w:val="10"/>
        </w:numPr>
        <w:tabs>
          <w:tab w:val="left" w:pos="1343"/>
        </w:tabs>
        <w:spacing w:before="0" w:after="0" w:line="240" w:lineRule="auto"/>
        <w:ind w:left="1343" w:right="0" w:hanging="360"/>
        <w:jc w:val="left"/>
        <w:rPr>
          <w:sz w:val="24"/>
        </w:rPr>
      </w:pPr>
      <w:r>
        <w:rPr>
          <w:sz w:val="24"/>
        </w:rPr>
        <w:t>объявление</w:t>
      </w:r>
      <w:r>
        <w:rPr>
          <w:spacing w:val="-5"/>
          <w:sz w:val="24"/>
        </w:rPr>
        <w:t xml:space="preserve"> </w:t>
      </w:r>
      <w:r>
        <w:rPr>
          <w:sz w:val="24"/>
        </w:rPr>
        <w:t>благодарности</w:t>
      </w:r>
      <w:r>
        <w:rPr>
          <w:spacing w:val="-1"/>
          <w:sz w:val="24"/>
        </w:rPr>
        <w:t xml:space="preserve"> </w:t>
      </w:r>
      <w:r>
        <w:rPr>
          <w:spacing w:val="-2"/>
          <w:sz w:val="24"/>
        </w:rPr>
        <w:t>учащемуся;</w:t>
      </w:r>
    </w:p>
    <w:p w14:paraId="5DAF25C7">
      <w:pPr>
        <w:pStyle w:val="9"/>
        <w:numPr>
          <w:ilvl w:val="0"/>
          <w:numId w:val="10"/>
        </w:numPr>
        <w:tabs>
          <w:tab w:val="left" w:pos="1343"/>
          <w:tab w:val="left" w:pos="3019"/>
          <w:tab w:val="left" w:pos="5344"/>
          <w:tab w:val="left" w:pos="6459"/>
          <w:tab w:val="left" w:pos="7927"/>
        </w:tabs>
        <w:spacing w:before="0" w:after="0" w:line="240" w:lineRule="auto"/>
        <w:ind w:left="1343" w:right="624" w:hanging="360"/>
        <w:jc w:val="left"/>
        <w:rPr>
          <w:sz w:val="24"/>
        </w:rPr>
      </w:pPr>
      <w:r>
        <w:rPr>
          <w:spacing w:val="-2"/>
          <w:sz w:val="24"/>
        </w:rPr>
        <w:t>направление</w:t>
      </w:r>
      <w:r>
        <w:rPr>
          <w:sz w:val="24"/>
        </w:rPr>
        <w:tab/>
      </w:r>
      <w:r>
        <w:rPr>
          <w:spacing w:val="-2"/>
          <w:sz w:val="24"/>
        </w:rPr>
        <w:t>благодарственного</w:t>
      </w:r>
      <w:r>
        <w:rPr>
          <w:sz w:val="24"/>
        </w:rPr>
        <w:tab/>
      </w:r>
      <w:r>
        <w:rPr>
          <w:spacing w:val="-2"/>
          <w:sz w:val="24"/>
        </w:rPr>
        <w:t>письма</w:t>
      </w:r>
      <w:r>
        <w:rPr>
          <w:sz w:val="24"/>
        </w:rPr>
        <w:tab/>
      </w:r>
      <w:r>
        <w:rPr>
          <w:spacing w:val="-2"/>
          <w:sz w:val="24"/>
        </w:rPr>
        <w:t>родителям</w:t>
      </w:r>
      <w:r>
        <w:rPr>
          <w:sz w:val="24"/>
        </w:rPr>
        <w:tab/>
      </w:r>
      <w:r>
        <w:rPr>
          <w:spacing w:val="-2"/>
          <w:sz w:val="24"/>
        </w:rPr>
        <w:t xml:space="preserve">(законным </w:t>
      </w:r>
      <w:r>
        <w:rPr>
          <w:sz w:val="24"/>
        </w:rPr>
        <w:t>представителям) учащегося;</w:t>
      </w:r>
    </w:p>
    <w:p w14:paraId="047DFB72">
      <w:pPr>
        <w:pStyle w:val="9"/>
        <w:numPr>
          <w:ilvl w:val="0"/>
          <w:numId w:val="10"/>
        </w:numPr>
        <w:tabs>
          <w:tab w:val="left" w:pos="1343"/>
        </w:tabs>
        <w:spacing w:before="1" w:after="0" w:line="240" w:lineRule="auto"/>
        <w:ind w:left="1343" w:right="0" w:hanging="360"/>
        <w:jc w:val="left"/>
        <w:rPr>
          <w:sz w:val="24"/>
        </w:rPr>
      </w:pPr>
      <w:r>
        <w:rPr>
          <w:sz w:val="24"/>
        </w:rPr>
        <w:t>награждение</w:t>
      </w:r>
      <w:r>
        <w:rPr>
          <w:spacing w:val="-3"/>
          <w:sz w:val="24"/>
        </w:rPr>
        <w:t xml:space="preserve"> </w:t>
      </w:r>
      <w:r>
        <w:rPr>
          <w:sz w:val="24"/>
        </w:rPr>
        <w:t>почетной</w:t>
      </w:r>
      <w:r>
        <w:rPr>
          <w:spacing w:val="-4"/>
          <w:sz w:val="24"/>
        </w:rPr>
        <w:t xml:space="preserve"> </w:t>
      </w:r>
      <w:r>
        <w:rPr>
          <w:sz w:val="24"/>
        </w:rPr>
        <w:t>грамотой</w:t>
      </w:r>
      <w:r>
        <w:rPr>
          <w:spacing w:val="-2"/>
          <w:sz w:val="24"/>
        </w:rPr>
        <w:t xml:space="preserve"> </w:t>
      </w:r>
      <w:r>
        <w:rPr>
          <w:sz w:val="24"/>
        </w:rPr>
        <w:t>и</w:t>
      </w:r>
      <w:r>
        <w:rPr>
          <w:spacing w:val="-2"/>
          <w:sz w:val="24"/>
        </w:rPr>
        <w:t xml:space="preserve"> </w:t>
      </w:r>
      <w:r>
        <w:rPr>
          <w:sz w:val="24"/>
        </w:rPr>
        <w:t>(или)</w:t>
      </w:r>
      <w:r>
        <w:rPr>
          <w:spacing w:val="-1"/>
          <w:sz w:val="24"/>
        </w:rPr>
        <w:t xml:space="preserve"> </w:t>
      </w:r>
      <w:r>
        <w:rPr>
          <w:spacing w:val="-2"/>
          <w:sz w:val="24"/>
        </w:rPr>
        <w:t>дипломом;</w:t>
      </w:r>
    </w:p>
    <w:p w14:paraId="7F11999C">
      <w:pPr>
        <w:pStyle w:val="9"/>
        <w:numPr>
          <w:ilvl w:val="0"/>
          <w:numId w:val="10"/>
        </w:numPr>
        <w:tabs>
          <w:tab w:val="left" w:pos="1343"/>
        </w:tabs>
        <w:spacing w:before="0" w:after="0" w:line="240" w:lineRule="auto"/>
        <w:ind w:left="1343" w:right="0" w:hanging="360"/>
        <w:jc w:val="left"/>
        <w:rPr>
          <w:sz w:val="24"/>
        </w:rPr>
      </w:pPr>
      <w:r>
        <w:rPr>
          <w:sz w:val="24"/>
        </w:rPr>
        <w:t>награждение</w:t>
      </w:r>
      <w:r>
        <w:rPr>
          <w:spacing w:val="-4"/>
          <w:sz w:val="24"/>
        </w:rPr>
        <w:t xml:space="preserve"> </w:t>
      </w:r>
      <w:r>
        <w:rPr>
          <w:sz w:val="24"/>
        </w:rPr>
        <w:t>ценным</w:t>
      </w:r>
      <w:r>
        <w:rPr>
          <w:spacing w:val="-3"/>
          <w:sz w:val="24"/>
        </w:rPr>
        <w:t xml:space="preserve"> </w:t>
      </w:r>
      <w:r>
        <w:rPr>
          <w:spacing w:val="-2"/>
          <w:sz w:val="24"/>
        </w:rPr>
        <w:t>подарком;</w:t>
      </w:r>
    </w:p>
    <w:p w14:paraId="2154D007">
      <w:pPr>
        <w:pStyle w:val="9"/>
        <w:numPr>
          <w:ilvl w:val="0"/>
          <w:numId w:val="10"/>
        </w:numPr>
        <w:tabs>
          <w:tab w:val="left" w:pos="1403"/>
        </w:tabs>
        <w:spacing w:before="0" w:after="0" w:line="240" w:lineRule="auto"/>
        <w:ind w:left="1403" w:right="0" w:hanging="420"/>
        <w:jc w:val="left"/>
        <w:rPr>
          <w:sz w:val="24"/>
        </w:rPr>
      </w:pPr>
      <w:r>
        <w:rPr>
          <w:sz w:val="24"/>
        </w:rPr>
        <w:t>представление</w:t>
      </w:r>
      <w:r>
        <w:rPr>
          <w:spacing w:val="-6"/>
          <w:sz w:val="24"/>
        </w:rPr>
        <w:t xml:space="preserve"> </w:t>
      </w:r>
      <w:r>
        <w:rPr>
          <w:sz w:val="24"/>
        </w:rPr>
        <w:t>к</w:t>
      </w:r>
      <w:r>
        <w:rPr>
          <w:spacing w:val="-3"/>
          <w:sz w:val="24"/>
        </w:rPr>
        <w:t xml:space="preserve"> </w:t>
      </w:r>
      <w:r>
        <w:rPr>
          <w:sz w:val="24"/>
        </w:rPr>
        <w:t>награждению</w:t>
      </w:r>
      <w:r>
        <w:rPr>
          <w:spacing w:val="55"/>
          <w:sz w:val="24"/>
        </w:rPr>
        <w:t xml:space="preserve"> </w:t>
      </w:r>
      <w:r>
        <w:rPr>
          <w:sz w:val="24"/>
        </w:rPr>
        <w:t>медалью «За</w:t>
      </w:r>
      <w:r>
        <w:rPr>
          <w:spacing w:val="-4"/>
          <w:sz w:val="24"/>
        </w:rPr>
        <w:t xml:space="preserve"> </w:t>
      </w:r>
      <w:r>
        <w:rPr>
          <w:sz w:val="24"/>
        </w:rPr>
        <w:t>особые</w:t>
      </w:r>
      <w:r>
        <w:rPr>
          <w:spacing w:val="1"/>
          <w:sz w:val="24"/>
        </w:rPr>
        <w:t xml:space="preserve"> </w:t>
      </w:r>
      <w:r>
        <w:rPr>
          <w:sz w:val="24"/>
        </w:rPr>
        <w:t>успехи</w:t>
      </w:r>
      <w:r>
        <w:rPr>
          <w:spacing w:val="-3"/>
          <w:sz w:val="24"/>
        </w:rPr>
        <w:t xml:space="preserve"> </w:t>
      </w:r>
      <w:r>
        <w:rPr>
          <w:sz w:val="24"/>
        </w:rPr>
        <w:t>в</w:t>
      </w:r>
      <w:r>
        <w:rPr>
          <w:spacing w:val="-1"/>
          <w:sz w:val="24"/>
        </w:rPr>
        <w:t xml:space="preserve"> </w:t>
      </w:r>
      <w:r>
        <w:rPr>
          <w:spacing w:val="-2"/>
          <w:sz w:val="24"/>
        </w:rPr>
        <w:t>учении».</w:t>
      </w:r>
    </w:p>
    <w:p w14:paraId="286C139F">
      <w:pPr>
        <w:pStyle w:val="9"/>
        <w:numPr>
          <w:ilvl w:val="1"/>
          <w:numId w:val="11"/>
        </w:numPr>
        <w:tabs>
          <w:tab w:val="left" w:pos="1002"/>
        </w:tabs>
        <w:spacing w:before="0" w:after="0" w:line="240" w:lineRule="auto"/>
        <w:ind w:left="57" w:right="624" w:firstLine="566"/>
        <w:jc w:val="both"/>
        <w:rPr>
          <w:sz w:val="24"/>
        </w:rPr>
      </w:pPr>
      <w:r>
        <w:rPr>
          <w:sz w:val="24"/>
        </w:rPr>
        <w:t>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ОО при проявлении учащимися активности с положительным результатом.</w:t>
      </w:r>
    </w:p>
    <w:p w14:paraId="479B39B7">
      <w:pPr>
        <w:pStyle w:val="9"/>
        <w:numPr>
          <w:ilvl w:val="1"/>
          <w:numId w:val="11"/>
        </w:numPr>
        <w:tabs>
          <w:tab w:val="left" w:pos="1146"/>
        </w:tabs>
        <w:spacing w:before="0" w:after="0" w:line="240" w:lineRule="auto"/>
        <w:ind w:left="57" w:right="621" w:firstLine="566"/>
        <w:jc w:val="both"/>
        <w:rPr>
          <w:sz w:val="24"/>
        </w:rPr>
      </w:pPr>
      <w:r>
        <w:rPr>
          <w:sz w:val="24"/>
        </w:rPr>
        <w:t>Награждение почетной грамотой (дипломом) может осуществляться администрацией</w:t>
      </w:r>
      <w:r>
        <w:rPr>
          <w:spacing w:val="40"/>
          <w:sz w:val="24"/>
        </w:rPr>
        <w:t xml:space="preserve"> </w:t>
      </w:r>
      <w:r>
        <w:rPr>
          <w:sz w:val="24"/>
        </w:rPr>
        <w:t>ОО по представлению классного руководителя и (или) учителя- предметника за особые успехи, достигнутые учащимся по отдельным предметам учебного плана и (или) во внеурочной деятельности на уровне ОО и (или) муниципального образования, на территории которого находится</w:t>
      </w:r>
      <w:r>
        <w:rPr>
          <w:spacing w:val="40"/>
          <w:sz w:val="24"/>
        </w:rPr>
        <w:t xml:space="preserve"> </w:t>
      </w:r>
      <w:r>
        <w:rPr>
          <w:sz w:val="24"/>
        </w:rPr>
        <w:t>ОО.</w:t>
      </w:r>
    </w:p>
    <w:p w14:paraId="5D95EEEA">
      <w:pPr>
        <w:pStyle w:val="9"/>
        <w:spacing w:after="0" w:line="240" w:lineRule="auto"/>
        <w:jc w:val="both"/>
        <w:rPr>
          <w:sz w:val="24"/>
        </w:rPr>
        <w:sectPr>
          <w:pgSz w:w="11910" w:h="16840"/>
          <w:pgMar w:top="1040" w:right="850" w:bottom="280" w:left="1417" w:header="720" w:footer="720" w:gutter="0"/>
          <w:cols w:space="720" w:num="1"/>
        </w:sectPr>
      </w:pPr>
    </w:p>
    <w:p w14:paraId="4E6EB35D">
      <w:pPr>
        <w:pStyle w:val="6"/>
        <w:spacing w:before="66"/>
        <w:ind w:right="625"/>
      </w:pPr>
      <w:r>
        <w:t>8.4.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w:t>
      </w:r>
      <w:r>
        <w:rPr>
          <w:spacing w:val="-3"/>
        </w:rPr>
        <w:t xml:space="preserve"> </w:t>
      </w:r>
      <w:r>
        <w:t>ОО</w:t>
      </w:r>
      <w:r>
        <w:rPr>
          <w:spacing w:val="-3"/>
        </w:rPr>
        <w:t xml:space="preserve"> </w:t>
      </w:r>
      <w:r>
        <w:t>за</w:t>
      </w:r>
      <w:r>
        <w:rPr>
          <w:spacing w:val="-3"/>
        </w:rPr>
        <w:t xml:space="preserve"> </w:t>
      </w:r>
      <w:r>
        <w:t>особые успехи,</w:t>
      </w:r>
      <w:r>
        <w:rPr>
          <w:spacing w:val="-2"/>
        </w:rPr>
        <w:t xml:space="preserve"> </w:t>
      </w:r>
      <w:r>
        <w:t>достигнутые</w:t>
      </w:r>
      <w:r>
        <w:rPr>
          <w:spacing w:val="-1"/>
        </w:rPr>
        <w:t xml:space="preserve"> </w:t>
      </w:r>
      <w:r>
        <w:t>на</w:t>
      </w:r>
      <w:r>
        <w:rPr>
          <w:spacing w:val="-1"/>
        </w:rPr>
        <w:t xml:space="preserve"> </w:t>
      </w:r>
      <w:r>
        <w:t>уровне</w:t>
      </w:r>
      <w:r>
        <w:rPr>
          <w:spacing w:val="-1"/>
        </w:rPr>
        <w:t xml:space="preserve"> </w:t>
      </w:r>
      <w:r>
        <w:t>муниципального</w:t>
      </w:r>
      <w:r>
        <w:rPr>
          <w:spacing w:val="-2"/>
        </w:rPr>
        <w:t xml:space="preserve"> </w:t>
      </w:r>
      <w:r>
        <w:t>образования, субъекта Российской Федерации.</w:t>
      </w:r>
    </w:p>
    <w:p w14:paraId="23FD2093">
      <w:pPr>
        <w:pStyle w:val="6"/>
        <w:spacing w:before="1"/>
        <w:ind w:right="625"/>
      </w:pPr>
      <w:r>
        <w:t>8.5 Награждение медалью «За особые успехи в учении» осуществляется решением педагогического совета на основании результатов государственной итоговой аттестации учащихся в соответствии</w:t>
      </w:r>
      <w:r>
        <w:rPr>
          <w:spacing w:val="-1"/>
        </w:rPr>
        <w:t xml:space="preserve"> </w:t>
      </w:r>
      <w:r>
        <w:t>с</w:t>
      </w:r>
      <w:r>
        <w:rPr>
          <w:spacing w:val="-1"/>
        </w:rPr>
        <w:t xml:space="preserve"> </w:t>
      </w:r>
      <w:r>
        <w:t>Положением</w:t>
      </w:r>
      <w:r>
        <w:rPr>
          <w:spacing w:val="-1"/>
        </w:rPr>
        <w:t xml:space="preserve"> </w:t>
      </w:r>
      <w:r>
        <w:t>о награждении</w:t>
      </w:r>
      <w:r>
        <w:rPr>
          <w:spacing w:val="40"/>
        </w:rPr>
        <w:t xml:space="preserve"> </w:t>
      </w:r>
      <w:r>
        <w:t>медалью в</w:t>
      </w:r>
      <w:r>
        <w:rPr>
          <w:spacing w:val="40"/>
        </w:rPr>
        <w:t xml:space="preserve"> </w:t>
      </w:r>
      <w:r>
        <w:t>ОО.</w:t>
      </w:r>
    </w:p>
    <w:p w14:paraId="7A446A32">
      <w:pPr>
        <w:pStyle w:val="2"/>
        <w:numPr>
          <w:ilvl w:val="0"/>
          <w:numId w:val="1"/>
        </w:numPr>
        <w:tabs>
          <w:tab w:val="left" w:pos="240"/>
        </w:tabs>
        <w:spacing w:before="4" w:after="0" w:line="240" w:lineRule="auto"/>
        <w:ind w:left="240" w:right="3142" w:hanging="240"/>
        <w:jc w:val="right"/>
      </w:pPr>
      <w:r>
        <w:t>Защита</w:t>
      </w:r>
      <w:r>
        <w:rPr>
          <w:spacing w:val="-2"/>
        </w:rPr>
        <w:t xml:space="preserve"> </w:t>
      </w:r>
      <w:r>
        <w:t xml:space="preserve">прав </w:t>
      </w:r>
      <w:r>
        <w:rPr>
          <w:spacing w:val="-2"/>
        </w:rPr>
        <w:t>обучающихся</w:t>
      </w:r>
    </w:p>
    <w:p w14:paraId="1E70E962">
      <w:pPr>
        <w:pStyle w:val="9"/>
        <w:numPr>
          <w:ilvl w:val="1"/>
          <w:numId w:val="1"/>
        </w:numPr>
        <w:tabs>
          <w:tab w:val="left" w:pos="637"/>
          <w:tab w:val="left" w:pos="1016"/>
          <w:tab w:val="left" w:pos="1822"/>
          <w:tab w:val="left" w:pos="2817"/>
          <w:tab w:val="left" w:pos="3625"/>
          <w:tab w:val="left" w:pos="4316"/>
          <w:tab w:val="left" w:pos="5519"/>
          <w:tab w:val="left" w:pos="5866"/>
          <w:tab w:val="left" w:pos="6336"/>
          <w:tab w:val="left" w:pos="7516"/>
        </w:tabs>
        <w:spacing w:before="272" w:after="0" w:line="240" w:lineRule="auto"/>
        <w:ind w:left="57" w:right="625" w:firstLine="0"/>
        <w:jc w:val="left"/>
        <w:rPr>
          <w:sz w:val="24"/>
        </w:rPr>
      </w:pPr>
      <w:r>
        <w:rPr>
          <w:spacing w:val="-10"/>
          <w:sz w:val="24"/>
        </w:rPr>
        <w:t>В</w:t>
      </w:r>
      <w:r>
        <w:rPr>
          <w:sz w:val="24"/>
        </w:rPr>
        <w:tab/>
      </w:r>
      <w:r>
        <w:rPr>
          <w:spacing w:val="-2"/>
          <w:sz w:val="24"/>
        </w:rPr>
        <w:t>целях</w:t>
      </w:r>
      <w:r>
        <w:rPr>
          <w:sz w:val="24"/>
        </w:rPr>
        <w:tab/>
      </w:r>
      <w:r>
        <w:rPr>
          <w:spacing w:val="-2"/>
          <w:sz w:val="24"/>
        </w:rPr>
        <w:t>защиты</w:t>
      </w:r>
      <w:r>
        <w:rPr>
          <w:sz w:val="24"/>
        </w:rPr>
        <w:tab/>
      </w:r>
      <w:r>
        <w:rPr>
          <w:spacing w:val="-2"/>
          <w:sz w:val="24"/>
        </w:rPr>
        <w:t>своих</w:t>
      </w:r>
      <w:r>
        <w:rPr>
          <w:sz w:val="24"/>
        </w:rPr>
        <w:tab/>
      </w:r>
      <w:r>
        <w:rPr>
          <w:spacing w:val="-4"/>
          <w:sz w:val="24"/>
        </w:rPr>
        <w:t>прав</w:t>
      </w:r>
      <w:r>
        <w:rPr>
          <w:sz w:val="24"/>
        </w:rPr>
        <w:tab/>
      </w:r>
      <w:r>
        <w:rPr>
          <w:spacing w:val="-2"/>
          <w:sz w:val="24"/>
        </w:rPr>
        <w:t>учащиеся</w:t>
      </w:r>
      <w:r>
        <w:rPr>
          <w:sz w:val="24"/>
        </w:rPr>
        <w:tab/>
      </w:r>
      <w:r>
        <w:rPr>
          <w:spacing w:val="-10"/>
          <w:sz w:val="24"/>
        </w:rPr>
        <w:t>и</w:t>
      </w:r>
      <w:r>
        <w:rPr>
          <w:sz w:val="24"/>
        </w:rPr>
        <w:tab/>
      </w:r>
      <w:r>
        <w:rPr>
          <w:spacing w:val="-6"/>
          <w:sz w:val="24"/>
        </w:rPr>
        <w:t>их</w:t>
      </w:r>
      <w:r>
        <w:rPr>
          <w:sz w:val="24"/>
        </w:rPr>
        <w:tab/>
      </w:r>
      <w:r>
        <w:rPr>
          <w:spacing w:val="-2"/>
          <w:sz w:val="24"/>
        </w:rPr>
        <w:t>законные</w:t>
      </w:r>
      <w:r>
        <w:rPr>
          <w:sz w:val="24"/>
        </w:rPr>
        <w:tab/>
      </w:r>
      <w:r>
        <w:rPr>
          <w:spacing w:val="-2"/>
          <w:sz w:val="24"/>
        </w:rPr>
        <w:t xml:space="preserve">представители </w:t>
      </w:r>
      <w:r>
        <w:rPr>
          <w:sz w:val="24"/>
        </w:rPr>
        <w:t>самостоятельно или через своих представителей вправе:</w:t>
      </w:r>
    </w:p>
    <w:p w14:paraId="0283D6BC">
      <w:pPr>
        <w:pStyle w:val="9"/>
        <w:numPr>
          <w:ilvl w:val="2"/>
          <w:numId w:val="1"/>
        </w:numPr>
        <w:tabs>
          <w:tab w:val="left" w:pos="779"/>
        </w:tabs>
        <w:spacing w:before="0" w:after="0" w:line="240" w:lineRule="auto"/>
        <w:ind w:left="57" w:right="626" w:firstLine="0"/>
        <w:jc w:val="left"/>
        <w:rPr>
          <w:sz w:val="24"/>
        </w:rPr>
      </w:pPr>
      <w:r>
        <w:rPr>
          <w:sz w:val="24"/>
        </w:rPr>
        <w:t>направлять</w:t>
      </w:r>
      <w:r>
        <w:rPr>
          <w:spacing w:val="80"/>
          <w:w w:val="150"/>
          <w:sz w:val="24"/>
        </w:rPr>
        <w:t xml:space="preserve"> </w:t>
      </w:r>
      <w:r>
        <w:rPr>
          <w:sz w:val="24"/>
        </w:rPr>
        <w:t>в</w:t>
      </w:r>
      <w:r>
        <w:rPr>
          <w:spacing w:val="80"/>
          <w:w w:val="150"/>
          <w:sz w:val="24"/>
        </w:rPr>
        <w:t xml:space="preserve"> </w:t>
      </w:r>
      <w:r>
        <w:rPr>
          <w:sz w:val="24"/>
        </w:rPr>
        <w:t>органы</w:t>
      </w:r>
      <w:r>
        <w:rPr>
          <w:spacing w:val="80"/>
          <w:w w:val="150"/>
          <w:sz w:val="24"/>
        </w:rPr>
        <w:t xml:space="preserve"> </w:t>
      </w:r>
      <w:r>
        <w:rPr>
          <w:sz w:val="24"/>
        </w:rPr>
        <w:t>управления</w:t>
      </w:r>
      <w:r>
        <w:rPr>
          <w:spacing w:val="80"/>
          <w:w w:val="150"/>
          <w:sz w:val="24"/>
        </w:rPr>
        <w:t xml:space="preserve"> </w:t>
      </w:r>
      <w:r>
        <w:rPr>
          <w:sz w:val="24"/>
        </w:rPr>
        <w:t>ОО</w:t>
      </w:r>
      <w:r>
        <w:rPr>
          <w:spacing w:val="80"/>
          <w:w w:val="150"/>
          <w:sz w:val="24"/>
        </w:rPr>
        <w:t xml:space="preserve"> </w:t>
      </w:r>
      <w:r>
        <w:rPr>
          <w:sz w:val="24"/>
        </w:rPr>
        <w:t>обращения</w:t>
      </w:r>
      <w:r>
        <w:rPr>
          <w:spacing w:val="80"/>
          <w:w w:val="150"/>
          <w:sz w:val="24"/>
        </w:rPr>
        <w:t xml:space="preserve"> </w:t>
      </w:r>
      <w:r>
        <w:rPr>
          <w:sz w:val="24"/>
        </w:rPr>
        <w:t>о</w:t>
      </w:r>
      <w:r>
        <w:rPr>
          <w:spacing w:val="80"/>
          <w:w w:val="150"/>
          <w:sz w:val="24"/>
        </w:rPr>
        <w:t xml:space="preserve"> </w:t>
      </w:r>
      <w:r>
        <w:rPr>
          <w:sz w:val="24"/>
        </w:rPr>
        <w:t>нарушении</w:t>
      </w:r>
      <w:r>
        <w:rPr>
          <w:spacing w:val="80"/>
          <w:w w:val="150"/>
          <w:sz w:val="24"/>
        </w:rPr>
        <w:t xml:space="preserve"> </w:t>
      </w:r>
      <w:r>
        <w:rPr>
          <w:sz w:val="24"/>
        </w:rPr>
        <w:t>и</w:t>
      </w:r>
      <w:r>
        <w:rPr>
          <w:spacing w:val="80"/>
          <w:w w:val="150"/>
          <w:sz w:val="24"/>
        </w:rPr>
        <w:t xml:space="preserve"> </w:t>
      </w:r>
      <w:r>
        <w:rPr>
          <w:sz w:val="24"/>
        </w:rPr>
        <w:t>(или) ущемлении ее работниками прав, свобод и социальных гарантий учащихся;</w:t>
      </w:r>
    </w:p>
    <w:p w14:paraId="1ADF1936">
      <w:pPr>
        <w:pStyle w:val="9"/>
        <w:numPr>
          <w:ilvl w:val="2"/>
          <w:numId w:val="1"/>
        </w:numPr>
        <w:tabs>
          <w:tab w:val="left" w:pos="774"/>
        </w:tabs>
        <w:spacing w:before="0" w:after="0" w:line="240" w:lineRule="auto"/>
        <w:ind w:left="57" w:right="627" w:firstLine="0"/>
        <w:jc w:val="left"/>
        <w:rPr>
          <w:sz w:val="24"/>
        </w:rPr>
      </w:pPr>
      <w:r>
        <w:rPr>
          <w:sz w:val="24"/>
        </w:rPr>
        <w:t>обращаться</w:t>
      </w:r>
      <w:r>
        <w:rPr>
          <w:spacing w:val="80"/>
          <w:sz w:val="24"/>
        </w:rPr>
        <w:t xml:space="preserve"> </w:t>
      </w:r>
      <w:r>
        <w:rPr>
          <w:sz w:val="24"/>
        </w:rPr>
        <w:t>в</w:t>
      </w:r>
      <w:r>
        <w:rPr>
          <w:spacing w:val="80"/>
          <w:sz w:val="24"/>
        </w:rPr>
        <w:t xml:space="preserve"> </w:t>
      </w:r>
      <w:r>
        <w:rPr>
          <w:sz w:val="24"/>
        </w:rPr>
        <w:t>комиссию</w:t>
      </w:r>
      <w:r>
        <w:rPr>
          <w:spacing w:val="80"/>
          <w:sz w:val="24"/>
        </w:rPr>
        <w:t xml:space="preserve"> </w:t>
      </w:r>
      <w:r>
        <w:rPr>
          <w:sz w:val="24"/>
        </w:rPr>
        <w:t>по</w:t>
      </w:r>
      <w:r>
        <w:rPr>
          <w:spacing w:val="80"/>
          <w:sz w:val="24"/>
        </w:rPr>
        <w:t xml:space="preserve"> </w:t>
      </w:r>
      <w:r>
        <w:rPr>
          <w:sz w:val="24"/>
        </w:rPr>
        <w:t>урегулированию</w:t>
      </w:r>
      <w:r>
        <w:rPr>
          <w:spacing w:val="80"/>
          <w:sz w:val="24"/>
        </w:rPr>
        <w:t xml:space="preserve"> </w:t>
      </w:r>
      <w:r>
        <w:rPr>
          <w:sz w:val="24"/>
        </w:rPr>
        <w:t>споров</w:t>
      </w:r>
      <w:r>
        <w:rPr>
          <w:spacing w:val="80"/>
          <w:sz w:val="24"/>
        </w:rPr>
        <w:t xml:space="preserve"> </w:t>
      </w:r>
      <w:r>
        <w:rPr>
          <w:sz w:val="24"/>
        </w:rPr>
        <w:t>между</w:t>
      </w:r>
      <w:r>
        <w:rPr>
          <w:spacing w:val="80"/>
          <w:sz w:val="24"/>
        </w:rPr>
        <w:t xml:space="preserve"> </w:t>
      </w:r>
      <w:r>
        <w:rPr>
          <w:sz w:val="24"/>
        </w:rPr>
        <w:t>участниками</w:t>
      </w:r>
      <w:r>
        <w:rPr>
          <w:spacing w:val="40"/>
          <w:sz w:val="24"/>
        </w:rPr>
        <w:t xml:space="preserve"> </w:t>
      </w:r>
      <w:r>
        <w:rPr>
          <w:sz w:val="24"/>
        </w:rPr>
        <w:t>образовательных отношений;</w:t>
      </w:r>
    </w:p>
    <w:p w14:paraId="66300D8A">
      <w:pPr>
        <w:pStyle w:val="9"/>
        <w:numPr>
          <w:ilvl w:val="2"/>
          <w:numId w:val="1"/>
        </w:numPr>
        <w:tabs>
          <w:tab w:val="left" w:pos="721"/>
        </w:tabs>
        <w:spacing w:before="0" w:after="0" w:line="240" w:lineRule="auto"/>
        <w:ind w:left="57" w:right="627" w:firstLine="0"/>
        <w:jc w:val="left"/>
        <w:rPr>
          <w:sz w:val="24"/>
        </w:rPr>
      </w:pPr>
      <w:r>
        <w:rPr>
          <w:sz w:val="24"/>
        </w:rPr>
        <w:t>использовать</w:t>
      </w:r>
      <w:r>
        <w:rPr>
          <w:spacing w:val="40"/>
          <w:sz w:val="24"/>
        </w:rPr>
        <w:t xml:space="preserve"> </w:t>
      </w:r>
      <w:r>
        <w:rPr>
          <w:sz w:val="24"/>
        </w:rPr>
        <w:t>не</w:t>
      </w:r>
      <w:r>
        <w:rPr>
          <w:spacing w:val="40"/>
          <w:sz w:val="24"/>
        </w:rPr>
        <w:t xml:space="preserve"> </w:t>
      </w:r>
      <w:r>
        <w:rPr>
          <w:sz w:val="24"/>
        </w:rPr>
        <w:t>запрещенные</w:t>
      </w:r>
      <w:r>
        <w:rPr>
          <w:spacing w:val="40"/>
          <w:sz w:val="24"/>
        </w:rPr>
        <w:t xml:space="preserve"> </w:t>
      </w:r>
      <w:r>
        <w:rPr>
          <w:sz w:val="24"/>
        </w:rPr>
        <w:t>законодательством</w:t>
      </w:r>
      <w:r>
        <w:rPr>
          <w:spacing w:val="40"/>
          <w:sz w:val="24"/>
        </w:rPr>
        <w:t xml:space="preserve"> </w:t>
      </w:r>
      <w:r>
        <w:rPr>
          <w:sz w:val="24"/>
        </w:rPr>
        <w:t>РФ</w:t>
      </w:r>
      <w:r>
        <w:rPr>
          <w:spacing w:val="40"/>
          <w:sz w:val="24"/>
        </w:rPr>
        <w:t xml:space="preserve"> </w:t>
      </w:r>
      <w:r>
        <w:rPr>
          <w:sz w:val="24"/>
        </w:rPr>
        <w:t>иные</w:t>
      </w:r>
      <w:r>
        <w:rPr>
          <w:spacing w:val="40"/>
          <w:sz w:val="24"/>
        </w:rPr>
        <w:t xml:space="preserve"> </w:t>
      </w:r>
      <w:r>
        <w:rPr>
          <w:sz w:val="24"/>
        </w:rPr>
        <w:t>способы</w:t>
      </w:r>
      <w:r>
        <w:rPr>
          <w:spacing w:val="40"/>
          <w:sz w:val="24"/>
        </w:rPr>
        <w:t xml:space="preserve"> </w:t>
      </w:r>
      <w:r>
        <w:rPr>
          <w:sz w:val="24"/>
        </w:rPr>
        <w:t>защиты своих прав и законных интересов.</w:t>
      </w:r>
    </w:p>
    <w:p w14:paraId="53DD3F38">
      <w:pPr>
        <w:pStyle w:val="6"/>
        <w:spacing w:before="5"/>
        <w:ind w:left="0" w:firstLine="0"/>
        <w:jc w:val="left"/>
      </w:pPr>
    </w:p>
    <w:p w14:paraId="10D90EEE">
      <w:pPr>
        <w:pStyle w:val="2"/>
        <w:numPr>
          <w:ilvl w:val="0"/>
          <w:numId w:val="1"/>
        </w:numPr>
        <w:tabs>
          <w:tab w:val="left" w:pos="360"/>
        </w:tabs>
        <w:spacing w:before="0" w:after="0" w:line="240" w:lineRule="auto"/>
        <w:ind w:left="360" w:right="3051" w:hanging="360"/>
        <w:jc w:val="right"/>
      </w:pPr>
      <w:r>
        <w:t>Заключительные</w:t>
      </w:r>
      <w:r>
        <w:rPr>
          <w:spacing w:val="-11"/>
        </w:rPr>
        <w:t xml:space="preserve"> </w:t>
      </w:r>
      <w:r>
        <w:rPr>
          <w:spacing w:val="-2"/>
        </w:rPr>
        <w:t>положения</w:t>
      </w:r>
    </w:p>
    <w:p w14:paraId="68EA8CF0">
      <w:pPr>
        <w:pStyle w:val="9"/>
        <w:numPr>
          <w:ilvl w:val="1"/>
          <w:numId w:val="1"/>
        </w:numPr>
        <w:tabs>
          <w:tab w:val="left" w:pos="613"/>
        </w:tabs>
        <w:spacing w:before="271" w:after="0" w:line="240" w:lineRule="auto"/>
        <w:ind w:left="57" w:right="621" w:firstLine="0"/>
        <w:jc w:val="both"/>
        <w:rPr>
          <w:sz w:val="24"/>
        </w:rPr>
      </w:pPr>
      <w:r>
        <w:rPr>
          <w:sz w:val="24"/>
        </w:rPr>
        <w:t>Настоящие Правила внутреннего распорядка обучающихся являются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14:paraId="4AA51F15">
      <w:pPr>
        <w:pStyle w:val="9"/>
        <w:numPr>
          <w:ilvl w:val="1"/>
          <w:numId w:val="1"/>
        </w:numPr>
        <w:tabs>
          <w:tab w:val="left" w:pos="635"/>
        </w:tabs>
        <w:spacing w:before="1" w:after="0" w:line="240" w:lineRule="auto"/>
        <w:ind w:left="57" w:right="619" w:firstLine="0"/>
        <w:jc w:val="both"/>
        <w:rPr>
          <w:sz w:val="24"/>
        </w:rPr>
      </w:pPr>
      <w:r>
        <w:rPr>
          <w:sz w:val="24"/>
        </w:rPr>
        <w:t xml:space="preserve">Все изменения и дополнения, вносимые в настоящее Правила, оформляются в письменной форме в соответствии действующим законодательством Российской </w:t>
      </w:r>
      <w:r>
        <w:rPr>
          <w:spacing w:val="-2"/>
          <w:sz w:val="24"/>
        </w:rPr>
        <w:t>Федерации.</w:t>
      </w:r>
    </w:p>
    <w:p w14:paraId="6E9B2CFA">
      <w:pPr>
        <w:pStyle w:val="9"/>
        <w:numPr>
          <w:ilvl w:val="1"/>
          <w:numId w:val="1"/>
        </w:numPr>
        <w:tabs>
          <w:tab w:val="left" w:pos="836"/>
        </w:tabs>
        <w:spacing w:before="0" w:after="0" w:line="240" w:lineRule="auto"/>
        <w:ind w:left="57" w:right="621" w:firstLine="0"/>
        <w:jc w:val="both"/>
        <w:rPr>
          <w:sz w:val="24"/>
        </w:rPr>
      </w:pPr>
      <w:r>
        <w:rPr>
          <w:sz w:val="24"/>
        </w:rPr>
        <w:t>Правила внутреннего распорядка обучающихся общеобразовательной организации принимается на неопределенный срок. Изменения и дополнения к Положению принимаются в порядке, предусмотренном п.6.1. настоящего Положения.</w:t>
      </w:r>
    </w:p>
    <w:p w14:paraId="3911C7D1">
      <w:pPr>
        <w:pStyle w:val="9"/>
        <w:numPr>
          <w:ilvl w:val="1"/>
          <w:numId w:val="1"/>
        </w:numPr>
        <w:tabs>
          <w:tab w:val="left" w:pos="651"/>
        </w:tabs>
        <w:spacing w:before="0" w:after="0" w:line="240" w:lineRule="auto"/>
        <w:ind w:left="57" w:right="630" w:firstLine="0"/>
        <w:jc w:val="both"/>
        <w:rPr>
          <w:sz w:val="24"/>
        </w:rPr>
      </w:pPr>
      <w:r>
        <w:rPr>
          <w:sz w:val="24"/>
        </w:rPr>
        <w:t>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sectPr>
      <w:pgSz w:w="11910" w:h="16840"/>
      <w:pgMar w:top="1040" w:right="850" w:bottom="280" w:left="141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Sans Serif">
    <w:panose1 w:val="020B0604020202020204"/>
    <w:charset w:val="01"/>
    <w:family w:val="swiss"/>
    <w:pitch w:val="default"/>
    <w:sig w:usb0="E1002AFF" w:usb1="C0000002" w:usb2="00000008" w:usb3="00000000" w:csb0="200101FF" w:csb1="20280000"/>
  </w:font>
  <w:font w:name="Arial MT">
    <w:altName w:val="Arial"/>
    <w:panose1 w:val="00000000000000000000"/>
    <w:charset w:val="01"/>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1343" w:hanging="36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9" w:hanging="360"/>
      </w:pPr>
      <w:rPr>
        <w:rFonts w:hint="default"/>
        <w:lang w:val="ru-RU" w:eastAsia="en-US" w:bidi="ar-SA"/>
      </w:rPr>
    </w:lvl>
    <w:lvl w:ilvl="2" w:tentative="0">
      <w:start w:val="0"/>
      <w:numFmt w:val="bullet"/>
      <w:lvlText w:val="•"/>
      <w:lvlJc w:val="left"/>
      <w:pPr>
        <w:ind w:left="2999" w:hanging="360"/>
      </w:pPr>
      <w:rPr>
        <w:rFonts w:hint="default"/>
        <w:lang w:val="ru-RU" w:eastAsia="en-US" w:bidi="ar-SA"/>
      </w:rPr>
    </w:lvl>
    <w:lvl w:ilvl="3" w:tentative="0">
      <w:start w:val="0"/>
      <w:numFmt w:val="bullet"/>
      <w:lvlText w:val="•"/>
      <w:lvlJc w:val="left"/>
      <w:pPr>
        <w:ind w:left="3829" w:hanging="360"/>
      </w:pPr>
      <w:rPr>
        <w:rFonts w:hint="default"/>
        <w:lang w:val="ru-RU" w:eastAsia="en-US" w:bidi="ar-SA"/>
      </w:rPr>
    </w:lvl>
    <w:lvl w:ilvl="4" w:tentative="0">
      <w:start w:val="0"/>
      <w:numFmt w:val="bullet"/>
      <w:lvlText w:val="•"/>
      <w:lvlJc w:val="left"/>
      <w:pPr>
        <w:ind w:left="4659" w:hanging="360"/>
      </w:pPr>
      <w:rPr>
        <w:rFonts w:hint="default"/>
        <w:lang w:val="ru-RU" w:eastAsia="en-US" w:bidi="ar-SA"/>
      </w:rPr>
    </w:lvl>
    <w:lvl w:ilvl="5" w:tentative="0">
      <w:start w:val="0"/>
      <w:numFmt w:val="bullet"/>
      <w:lvlText w:val="•"/>
      <w:lvlJc w:val="left"/>
      <w:pPr>
        <w:ind w:left="5489" w:hanging="360"/>
      </w:pPr>
      <w:rPr>
        <w:rFonts w:hint="default"/>
        <w:lang w:val="ru-RU" w:eastAsia="en-US" w:bidi="ar-SA"/>
      </w:rPr>
    </w:lvl>
    <w:lvl w:ilvl="6" w:tentative="0">
      <w:start w:val="0"/>
      <w:numFmt w:val="bullet"/>
      <w:lvlText w:val="•"/>
      <w:lvlJc w:val="left"/>
      <w:pPr>
        <w:ind w:left="6319" w:hanging="360"/>
      </w:pPr>
      <w:rPr>
        <w:rFonts w:hint="default"/>
        <w:lang w:val="ru-RU" w:eastAsia="en-US" w:bidi="ar-SA"/>
      </w:rPr>
    </w:lvl>
    <w:lvl w:ilvl="7" w:tentative="0">
      <w:start w:val="0"/>
      <w:numFmt w:val="bullet"/>
      <w:lvlText w:val="•"/>
      <w:lvlJc w:val="left"/>
      <w:pPr>
        <w:ind w:left="7149" w:hanging="360"/>
      </w:pPr>
      <w:rPr>
        <w:rFonts w:hint="default"/>
        <w:lang w:val="ru-RU" w:eastAsia="en-US" w:bidi="ar-SA"/>
      </w:rPr>
    </w:lvl>
    <w:lvl w:ilvl="8" w:tentative="0">
      <w:start w:val="0"/>
      <w:numFmt w:val="bullet"/>
      <w:lvlText w:val="•"/>
      <w:lvlJc w:val="left"/>
      <w:pPr>
        <w:ind w:left="7979" w:hanging="360"/>
      </w:pPr>
      <w:rPr>
        <w:rFonts w:hint="default"/>
        <w:lang w:val="ru-RU" w:eastAsia="en-US" w:bidi="ar-SA"/>
      </w:rPr>
    </w:lvl>
  </w:abstractNum>
  <w:abstractNum w:abstractNumId="1">
    <w:nsid w:val="B5E306ED"/>
    <w:multiLevelType w:val="multilevel"/>
    <w:tmpl w:val="B5E306ED"/>
    <w:lvl w:ilvl="0" w:tentative="0">
      <w:start w:val="0"/>
      <w:numFmt w:val="bullet"/>
      <w:lvlText w:val="•"/>
      <w:lvlJc w:val="left"/>
      <w:pPr>
        <w:ind w:left="57" w:hanging="14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017" w:hanging="144"/>
      </w:pPr>
      <w:rPr>
        <w:rFonts w:hint="default"/>
        <w:lang w:val="ru-RU" w:eastAsia="en-US" w:bidi="ar-SA"/>
      </w:rPr>
    </w:lvl>
    <w:lvl w:ilvl="2" w:tentative="0">
      <w:start w:val="0"/>
      <w:numFmt w:val="bullet"/>
      <w:lvlText w:val="•"/>
      <w:lvlJc w:val="left"/>
      <w:pPr>
        <w:ind w:left="1975" w:hanging="144"/>
      </w:pPr>
      <w:rPr>
        <w:rFonts w:hint="default"/>
        <w:lang w:val="ru-RU" w:eastAsia="en-US" w:bidi="ar-SA"/>
      </w:rPr>
    </w:lvl>
    <w:lvl w:ilvl="3" w:tentative="0">
      <w:start w:val="0"/>
      <w:numFmt w:val="bullet"/>
      <w:lvlText w:val="•"/>
      <w:lvlJc w:val="left"/>
      <w:pPr>
        <w:ind w:left="2933" w:hanging="144"/>
      </w:pPr>
      <w:rPr>
        <w:rFonts w:hint="default"/>
        <w:lang w:val="ru-RU" w:eastAsia="en-US" w:bidi="ar-SA"/>
      </w:rPr>
    </w:lvl>
    <w:lvl w:ilvl="4" w:tentative="0">
      <w:start w:val="0"/>
      <w:numFmt w:val="bullet"/>
      <w:lvlText w:val="•"/>
      <w:lvlJc w:val="left"/>
      <w:pPr>
        <w:ind w:left="3891" w:hanging="144"/>
      </w:pPr>
      <w:rPr>
        <w:rFonts w:hint="default"/>
        <w:lang w:val="ru-RU" w:eastAsia="en-US" w:bidi="ar-SA"/>
      </w:rPr>
    </w:lvl>
    <w:lvl w:ilvl="5" w:tentative="0">
      <w:start w:val="0"/>
      <w:numFmt w:val="bullet"/>
      <w:lvlText w:val="•"/>
      <w:lvlJc w:val="left"/>
      <w:pPr>
        <w:ind w:left="4849" w:hanging="144"/>
      </w:pPr>
      <w:rPr>
        <w:rFonts w:hint="default"/>
        <w:lang w:val="ru-RU" w:eastAsia="en-US" w:bidi="ar-SA"/>
      </w:rPr>
    </w:lvl>
    <w:lvl w:ilvl="6" w:tentative="0">
      <w:start w:val="0"/>
      <w:numFmt w:val="bullet"/>
      <w:lvlText w:val="•"/>
      <w:lvlJc w:val="left"/>
      <w:pPr>
        <w:ind w:left="5807" w:hanging="144"/>
      </w:pPr>
      <w:rPr>
        <w:rFonts w:hint="default"/>
        <w:lang w:val="ru-RU" w:eastAsia="en-US" w:bidi="ar-SA"/>
      </w:rPr>
    </w:lvl>
    <w:lvl w:ilvl="7" w:tentative="0">
      <w:start w:val="0"/>
      <w:numFmt w:val="bullet"/>
      <w:lvlText w:val="•"/>
      <w:lvlJc w:val="left"/>
      <w:pPr>
        <w:ind w:left="6765" w:hanging="144"/>
      </w:pPr>
      <w:rPr>
        <w:rFonts w:hint="default"/>
        <w:lang w:val="ru-RU" w:eastAsia="en-US" w:bidi="ar-SA"/>
      </w:rPr>
    </w:lvl>
    <w:lvl w:ilvl="8" w:tentative="0">
      <w:start w:val="0"/>
      <w:numFmt w:val="bullet"/>
      <w:lvlText w:val="•"/>
      <w:lvlJc w:val="left"/>
      <w:pPr>
        <w:ind w:left="7723" w:hanging="144"/>
      </w:pPr>
      <w:rPr>
        <w:rFonts w:hint="default"/>
        <w:lang w:val="ru-RU" w:eastAsia="en-US" w:bidi="ar-SA"/>
      </w:rPr>
    </w:lvl>
  </w:abstractNum>
  <w:abstractNum w:abstractNumId="2">
    <w:nsid w:val="BF205925"/>
    <w:multiLevelType w:val="multilevel"/>
    <w:tmpl w:val="BF205925"/>
    <w:lvl w:ilvl="0" w:tentative="0">
      <w:start w:val="3"/>
      <w:numFmt w:val="decimal"/>
      <w:lvlText w:val="%1"/>
      <w:lvlJc w:val="left"/>
      <w:pPr>
        <w:ind w:left="57" w:hanging="624"/>
        <w:jc w:val="left"/>
      </w:pPr>
      <w:rPr>
        <w:rFonts w:hint="default"/>
        <w:lang w:val="ru-RU" w:eastAsia="en-US" w:bidi="ar-SA"/>
      </w:rPr>
    </w:lvl>
    <w:lvl w:ilvl="1" w:tentative="0">
      <w:start w:val="1"/>
      <w:numFmt w:val="decimal"/>
      <w:lvlText w:val="%1.%2"/>
      <w:lvlJc w:val="left"/>
      <w:pPr>
        <w:ind w:left="57" w:hanging="624"/>
        <w:jc w:val="left"/>
      </w:pPr>
      <w:rPr>
        <w:rFonts w:hint="default"/>
        <w:lang w:val="ru-RU" w:eastAsia="en-US" w:bidi="ar-SA"/>
      </w:rPr>
    </w:lvl>
    <w:lvl w:ilvl="2" w:tentative="0">
      <w:start w:val="5"/>
      <w:numFmt w:val="decimal"/>
      <w:lvlText w:val="%1.%2.%3."/>
      <w:lvlJc w:val="left"/>
      <w:pPr>
        <w:ind w:left="57" w:hanging="624"/>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2933" w:hanging="624"/>
      </w:pPr>
      <w:rPr>
        <w:rFonts w:hint="default"/>
        <w:lang w:val="ru-RU" w:eastAsia="en-US" w:bidi="ar-SA"/>
      </w:rPr>
    </w:lvl>
    <w:lvl w:ilvl="4" w:tentative="0">
      <w:start w:val="0"/>
      <w:numFmt w:val="bullet"/>
      <w:lvlText w:val="•"/>
      <w:lvlJc w:val="left"/>
      <w:pPr>
        <w:ind w:left="3891" w:hanging="624"/>
      </w:pPr>
      <w:rPr>
        <w:rFonts w:hint="default"/>
        <w:lang w:val="ru-RU" w:eastAsia="en-US" w:bidi="ar-SA"/>
      </w:rPr>
    </w:lvl>
    <w:lvl w:ilvl="5" w:tentative="0">
      <w:start w:val="0"/>
      <w:numFmt w:val="bullet"/>
      <w:lvlText w:val="•"/>
      <w:lvlJc w:val="left"/>
      <w:pPr>
        <w:ind w:left="4849" w:hanging="624"/>
      </w:pPr>
      <w:rPr>
        <w:rFonts w:hint="default"/>
        <w:lang w:val="ru-RU" w:eastAsia="en-US" w:bidi="ar-SA"/>
      </w:rPr>
    </w:lvl>
    <w:lvl w:ilvl="6" w:tentative="0">
      <w:start w:val="0"/>
      <w:numFmt w:val="bullet"/>
      <w:lvlText w:val="•"/>
      <w:lvlJc w:val="left"/>
      <w:pPr>
        <w:ind w:left="5807" w:hanging="624"/>
      </w:pPr>
      <w:rPr>
        <w:rFonts w:hint="default"/>
        <w:lang w:val="ru-RU" w:eastAsia="en-US" w:bidi="ar-SA"/>
      </w:rPr>
    </w:lvl>
    <w:lvl w:ilvl="7" w:tentative="0">
      <w:start w:val="0"/>
      <w:numFmt w:val="bullet"/>
      <w:lvlText w:val="•"/>
      <w:lvlJc w:val="left"/>
      <w:pPr>
        <w:ind w:left="6765" w:hanging="624"/>
      </w:pPr>
      <w:rPr>
        <w:rFonts w:hint="default"/>
        <w:lang w:val="ru-RU" w:eastAsia="en-US" w:bidi="ar-SA"/>
      </w:rPr>
    </w:lvl>
    <w:lvl w:ilvl="8" w:tentative="0">
      <w:start w:val="0"/>
      <w:numFmt w:val="bullet"/>
      <w:lvlText w:val="•"/>
      <w:lvlJc w:val="left"/>
      <w:pPr>
        <w:ind w:left="7723" w:hanging="624"/>
      </w:pPr>
      <w:rPr>
        <w:rFonts w:hint="default"/>
        <w:lang w:val="ru-RU" w:eastAsia="en-US" w:bidi="ar-SA"/>
      </w:rPr>
    </w:lvl>
  </w:abstractNum>
  <w:abstractNum w:abstractNumId="3">
    <w:nsid w:val="CF092B84"/>
    <w:multiLevelType w:val="multilevel"/>
    <w:tmpl w:val="CF092B84"/>
    <w:lvl w:ilvl="0" w:tentative="0">
      <w:start w:val="0"/>
      <w:numFmt w:val="bullet"/>
      <w:lvlText w:val="•"/>
      <w:lvlJc w:val="left"/>
      <w:pPr>
        <w:ind w:left="1343" w:hanging="36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9" w:hanging="360"/>
      </w:pPr>
      <w:rPr>
        <w:rFonts w:hint="default"/>
        <w:lang w:val="ru-RU" w:eastAsia="en-US" w:bidi="ar-SA"/>
      </w:rPr>
    </w:lvl>
    <w:lvl w:ilvl="2" w:tentative="0">
      <w:start w:val="0"/>
      <w:numFmt w:val="bullet"/>
      <w:lvlText w:val="•"/>
      <w:lvlJc w:val="left"/>
      <w:pPr>
        <w:ind w:left="2999" w:hanging="360"/>
      </w:pPr>
      <w:rPr>
        <w:rFonts w:hint="default"/>
        <w:lang w:val="ru-RU" w:eastAsia="en-US" w:bidi="ar-SA"/>
      </w:rPr>
    </w:lvl>
    <w:lvl w:ilvl="3" w:tentative="0">
      <w:start w:val="0"/>
      <w:numFmt w:val="bullet"/>
      <w:lvlText w:val="•"/>
      <w:lvlJc w:val="left"/>
      <w:pPr>
        <w:ind w:left="3829" w:hanging="360"/>
      </w:pPr>
      <w:rPr>
        <w:rFonts w:hint="default"/>
        <w:lang w:val="ru-RU" w:eastAsia="en-US" w:bidi="ar-SA"/>
      </w:rPr>
    </w:lvl>
    <w:lvl w:ilvl="4" w:tentative="0">
      <w:start w:val="0"/>
      <w:numFmt w:val="bullet"/>
      <w:lvlText w:val="•"/>
      <w:lvlJc w:val="left"/>
      <w:pPr>
        <w:ind w:left="4659" w:hanging="360"/>
      </w:pPr>
      <w:rPr>
        <w:rFonts w:hint="default"/>
        <w:lang w:val="ru-RU" w:eastAsia="en-US" w:bidi="ar-SA"/>
      </w:rPr>
    </w:lvl>
    <w:lvl w:ilvl="5" w:tentative="0">
      <w:start w:val="0"/>
      <w:numFmt w:val="bullet"/>
      <w:lvlText w:val="•"/>
      <w:lvlJc w:val="left"/>
      <w:pPr>
        <w:ind w:left="5489" w:hanging="360"/>
      </w:pPr>
      <w:rPr>
        <w:rFonts w:hint="default"/>
        <w:lang w:val="ru-RU" w:eastAsia="en-US" w:bidi="ar-SA"/>
      </w:rPr>
    </w:lvl>
    <w:lvl w:ilvl="6" w:tentative="0">
      <w:start w:val="0"/>
      <w:numFmt w:val="bullet"/>
      <w:lvlText w:val="•"/>
      <w:lvlJc w:val="left"/>
      <w:pPr>
        <w:ind w:left="6319" w:hanging="360"/>
      </w:pPr>
      <w:rPr>
        <w:rFonts w:hint="default"/>
        <w:lang w:val="ru-RU" w:eastAsia="en-US" w:bidi="ar-SA"/>
      </w:rPr>
    </w:lvl>
    <w:lvl w:ilvl="7" w:tentative="0">
      <w:start w:val="0"/>
      <w:numFmt w:val="bullet"/>
      <w:lvlText w:val="•"/>
      <w:lvlJc w:val="left"/>
      <w:pPr>
        <w:ind w:left="7149" w:hanging="360"/>
      </w:pPr>
      <w:rPr>
        <w:rFonts w:hint="default"/>
        <w:lang w:val="ru-RU" w:eastAsia="en-US" w:bidi="ar-SA"/>
      </w:rPr>
    </w:lvl>
    <w:lvl w:ilvl="8" w:tentative="0">
      <w:start w:val="0"/>
      <w:numFmt w:val="bullet"/>
      <w:lvlText w:val="•"/>
      <w:lvlJc w:val="left"/>
      <w:pPr>
        <w:ind w:left="7979" w:hanging="360"/>
      </w:pPr>
      <w:rPr>
        <w:rFonts w:hint="default"/>
        <w:lang w:val="ru-RU" w:eastAsia="en-US" w:bidi="ar-SA"/>
      </w:rPr>
    </w:lvl>
  </w:abstractNum>
  <w:abstractNum w:abstractNumId="4">
    <w:nsid w:val="0053208E"/>
    <w:multiLevelType w:val="multilevel"/>
    <w:tmpl w:val="0053208E"/>
    <w:lvl w:ilvl="0" w:tentative="0">
      <w:start w:val="1"/>
      <w:numFmt w:val="decimal"/>
      <w:lvlText w:val="%1."/>
      <w:lvlJc w:val="left"/>
      <w:pPr>
        <w:ind w:left="3888" w:hanging="360"/>
        <w:jc w:val="righ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1.%2."/>
      <w:lvlJc w:val="left"/>
      <w:pPr>
        <w:ind w:left="57" w:hanging="557"/>
        <w:jc w:val="left"/>
      </w:pPr>
      <w:rPr>
        <w:rFonts w:hint="default"/>
        <w:spacing w:val="0"/>
        <w:w w:val="100"/>
        <w:lang w:val="ru-RU" w:eastAsia="en-US" w:bidi="ar-SA"/>
      </w:rPr>
    </w:lvl>
    <w:lvl w:ilvl="2" w:tentative="0">
      <w:start w:val="1"/>
      <w:numFmt w:val="decimal"/>
      <w:lvlText w:val="%1.%2.%3."/>
      <w:lvlJc w:val="left"/>
      <w:pPr>
        <w:ind w:left="57" w:hanging="557"/>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3880" w:hanging="557"/>
      </w:pPr>
      <w:rPr>
        <w:rFonts w:hint="default"/>
        <w:lang w:val="ru-RU" w:eastAsia="en-US" w:bidi="ar-SA"/>
      </w:rPr>
    </w:lvl>
    <w:lvl w:ilvl="4" w:tentative="0">
      <w:start w:val="0"/>
      <w:numFmt w:val="bullet"/>
      <w:lvlText w:val="•"/>
      <w:lvlJc w:val="left"/>
      <w:pPr>
        <w:ind w:left="4702" w:hanging="557"/>
      </w:pPr>
      <w:rPr>
        <w:rFonts w:hint="default"/>
        <w:lang w:val="ru-RU" w:eastAsia="en-US" w:bidi="ar-SA"/>
      </w:rPr>
    </w:lvl>
    <w:lvl w:ilvl="5" w:tentative="0">
      <w:start w:val="0"/>
      <w:numFmt w:val="bullet"/>
      <w:lvlText w:val="•"/>
      <w:lvlJc w:val="left"/>
      <w:pPr>
        <w:ind w:left="5525" w:hanging="557"/>
      </w:pPr>
      <w:rPr>
        <w:rFonts w:hint="default"/>
        <w:lang w:val="ru-RU" w:eastAsia="en-US" w:bidi="ar-SA"/>
      </w:rPr>
    </w:lvl>
    <w:lvl w:ilvl="6" w:tentative="0">
      <w:start w:val="0"/>
      <w:numFmt w:val="bullet"/>
      <w:lvlText w:val="•"/>
      <w:lvlJc w:val="left"/>
      <w:pPr>
        <w:ind w:left="6348" w:hanging="557"/>
      </w:pPr>
      <w:rPr>
        <w:rFonts w:hint="default"/>
        <w:lang w:val="ru-RU" w:eastAsia="en-US" w:bidi="ar-SA"/>
      </w:rPr>
    </w:lvl>
    <w:lvl w:ilvl="7" w:tentative="0">
      <w:start w:val="0"/>
      <w:numFmt w:val="bullet"/>
      <w:lvlText w:val="•"/>
      <w:lvlJc w:val="left"/>
      <w:pPr>
        <w:ind w:left="7171" w:hanging="557"/>
      </w:pPr>
      <w:rPr>
        <w:rFonts w:hint="default"/>
        <w:lang w:val="ru-RU" w:eastAsia="en-US" w:bidi="ar-SA"/>
      </w:rPr>
    </w:lvl>
    <w:lvl w:ilvl="8" w:tentative="0">
      <w:start w:val="0"/>
      <w:numFmt w:val="bullet"/>
      <w:lvlText w:val="•"/>
      <w:lvlJc w:val="left"/>
      <w:pPr>
        <w:ind w:left="7993" w:hanging="557"/>
      </w:pPr>
      <w:rPr>
        <w:rFonts w:hint="default"/>
        <w:lang w:val="ru-RU" w:eastAsia="en-US" w:bidi="ar-SA"/>
      </w:rPr>
    </w:lvl>
  </w:abstractNum>
  <w:abstractNum w:abstractNumId="5">
    <w:nsid w:val="0248C179"/>
    <w:multiLevelType w:val="multilevel"/>
    <w:tmpl w:val="0248C179"/>
    <w:lvl w:ilvl="0" w:tentative="0">
      <w:start w:val="0"/>
      <w:numFmt w:val="bullet"/>
      <w:lvlText w:val="•"/>
      <w:lvlJc w:val="left"/>
      <w:pPr>
        <w:ind w:left="57" w:hanging="14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017" w:hanging="144"/>
      </w:pPr>
      <w:rPr>
        <w:rFonts w:hint="default"/>
        <w:lang w:val="ru-RU" w:eastAsia="en-US" w:bidi="ar-SA"/>
      </w:rPr>
    </w:lvl>
    <w:lvl w:ilvl="2" w:tentative="0">
      <w:start w:val="0"/>
      <w:numFmt w:val="bullet"/>
      <w:lvlText w:val="•"/>
      <w:lvlJc w:val="left"/>
      <w:pPr>
        <w:ind w:left="1975" w:hanging="144"/>
      </w:pPr>
      <w:rPr>
        <w:rFonts w:hint="default"/>
        <w:lang w:val="ru-RU" w:eastAsia="en-US" w:bidi="ar-SA"/>
      </w:rPr>
    </w:lvl>
    <w:lvl w:ilvl="3" w:tentative="0">
      <w:start w:val="0"/>
      <w:numFmt w:val="bullet"/>
      <w:lvlText w:val="•"/>
      <w:lvlJc w:val="left"/>
      <w:pPr>
        <w:ind w:left="2933" w:hanging="144"/>
      </w:pPr>
      <w:rPr>
        <w:rFonts w:hint="default"/>
        <w:lang w:val="ru-RU" w:eastAsia="en-US" w:bidi="ar-SA"/>
      </w:rPr>
    </w:lvl>
    <w:lvl w:ilvl="4" w:tentative="0">
      <w:start w:val="0"/>
      <w:numFmt w:val="bullet"/>
      <w:lvlText w:val="•"/>
      <w:lvlJc w:val="left"/>
      <w:pPr>
        <w:ind w:left="3891" w:hanging="144"/>
      </w:pPr>
      <w:rPr>
        <w:rFonts w:hint="default"/>
        <w:lang w:val="ru-RU" w:eastAsia="en-US" w:bidi="ar-SA"/>
      </w:rPr>
    </w:lvl>
    <w:lvl w:ilvl="5" w:tentative="0">
      <w:start w:val="0"/>
      <w:numFmt w:val="bullet"/>
      <w:lvlText w:val="•"/>
      <w:lvlJc w:val="left"/>
      <w:pPr>
        <w:ind w:left="4849" w:hanging="144"/>
      </w:pPr>
      <w:rPr>
        <w:rFonts w:hint="default"/>
        <w:lang w:val="ru-RU" w:eastAsia="en-US" w:bidi="ar-SA"/>
      </w:rPr>
    </w:lvl>
    <w:lvl w:ilvl="6" w:tentative="0">
      <w:start w:val="0"/>
      <w:numFmt w:val="bullet"/>
      <w:lvlText w:val="•"/>
      <w:lvlJc w:val="left"/>
      <w:pPr>
        <w:ind w:left="5807" w:hanging="144"/>
      </w:pPr>
      <w:rPr>
        <w:rFonts w:hint="default"/>
        <w:lang w:val="ru-RU" w:eastAsia="en-US" w:bidi="ar-SA"/>
      </w:rPr>
    </w:lvl>
    <w:lvl w:ilvl="7" w:tentative="0">
      <w:start w:val="0"/>
      <w:numFmt w:val="bullet"/>
      <w:lvlText w:val="•"/>
      <w:lvlJc w:val="left"/>
      <w:pPr>
        <w:ind w:left="6765" w:hanging="144"/>
      </w:pPr>
      <w:rPr>
        <w:rFonts w:hint="default"/>
        <w:lang w:val="ru-RU" w:eastAsia="en-US" w:bidi="ar-SA"/>
      </w:rPr>
    </w:lvl>
    <w:lvl w:ilvl="8" w:tentative="0">
      <w:start w:val="0"/>
      <w:numFmt w:val="bullet"/>
      <w:lvlText w:val="•"/>
      <w:lvlJc w:val="left"/>
      <w:pPr>
        <w:ind w:left="7723" w:hanging="144"/>
      </w:pPr>
      <w:rPr>
        <w:rFonts w:hint="default"/>
        <w:lang w:val="ru-RU" w:eastAsia="en-US" w:bidi="ar-SA"/>
      </w:rPr>
    </w:lvl>
  </w:abstractNum>
  <w:abstractNum w:abstractNumId="6">
    <w:nsid w:val="03D62ECE"/>
    <w:multiLevelType w:val="multilevel"/>
    <w:tmpl w:val="03D62ECE"/>
    <w:lvl w:ilvl="0" w:tentative="0">
      <w:start w:val="0"/>
      <w:numFmt w:val="bullet"/>
      <w:lvlText w:val="•"/>
      <w:lvlJc w:val="left"/>
      <w:pPr>
        <w:ind w:left="201" w:hanging="14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143" w:hanging="144"/>
      </w:pPr>
      <w:rPr>
        <w:rFonts w:hint="default"/>
        <w:lang w:val="ru-RU" w:eastAsia="en-US" w:bidi="ar-SA"/>
      </w:rPr>
    </w:lvl>
    <w:lvl w:ilvl="2" w:tentative="0">
      <w:start w:val="0"/>
      <w:numFmt w:val="bullet"/>
      <w:lvlText w:val="•"/>
      <w:lvlJc w:val="left"/>
      <w:pPr>
        <w:ind w:left="2087" w:hanging="144"/>
      </w:pPr>
      <w:rPr>
        <w:rFonts w:hint="default"/>
        <w:lang w:val="ru-RU" w:eastAsia="en-US" w:bidi="ar-SA"/>
      </w:rPr>
    </w:lvl>
    <w:lvl w:ilvl="3" w:tentative="0">
      <w:start w:val="0"/>
      <w:numFmt w:val="bullet"/>
      <w:lvlText w:val="•"/>
      <w:lvlJc w:val="left"/>
      <w:pPr>
        <w:ind w:left="3031" w:hanging="144"/>
      </w:pPr>
      <w:rPr>
        <w:rFonts w:hint="default"/>
        <w:lang w:val="ru-RU" w:eastAsia="en-US" w:bidi="ar-SA"/>
      </w:rPr>
    </w:lvl>
    <w:lvl w:ilvl="4" w:tentative="0">
      <w:start w:val="0"/>
      <w:numFmt w:val="bullet"/>
      <w:lvlText w:val="•"/>
      <w:lvlJc w:val="left"/>
      <w:pPr>
        <w:ind w:left="3975" w:hanging="144"/>
      </w:pPr>
      <w:rPr>
        <w:rFonts w:hint="default"/>
        <w:lang w:val="ru-RU" w:eastAsia="en-US" w:bidi="ar-SA"/>
      </w:rPr>
    </w:lvl>
    <w:lvl w:ilvl="5" w:tentative="0">
      <w:start w:val="0"/>
      <w:numFmt w:val="bullet"/>
      <w:lvlText w:val="•"/>
      <w:lvlJc w:val="left"/>
      <w:pPr>
        <w:ind w:left="4919" w:hanging="144"/>
      </w:pPr>
      <w:rPr>
        <w:rFonts w:hint="default"/>
        <w:lang w:val="ru-RU" w:eastAsia="en-US" w:bidi="ar-SA"/>
      </w:rPr>
    </w:lvl>
    <w:lvl w:ilvl="6" w:tentative="0">
      <w:start w:val="0"/>
      <w:numFmt w:val="bullet"/>
      <w:lvlText w:val="•"/>
      <w:lvlJc w:val="left"/>
      <w:pPr>
        <w:ind w:left="5863" w:hanging="144"/>
      </w:pPr>
      <w:rPr>
        <w:rFonts w:hint="default"/>
        <w:lang w:val="ru-RU" w:eastAsia="en-US" w:bidi="ar-SA"/>
      </w:rPr>
    </w:lvl>
    <w:lvl w:ilvl="7" w:tentative="0">
      <w:start w:val="0"/>
      <w:numFmt w:val="bullet"/>
      <w:lvlText w:val="•"/>
      <w:lvlJc w:val="left"/>
      <w:pPr>
        <w:ind w:left="6807" w:hanging="144"/>
      </w:pPr>
      <w:rPr>
        <w:rFonts w:hint="default"/>
        <w:lang w:val="ru-RU" w:eastAsia="en-US" w:bidi="ar-SA"/>
      </w:rPr>
    </w:lvl>
    <w:lvl w:ilvl="8" w:tentative="0">
      <w:start w:val="0"/>
      <w:numFmt w:val="bullet"/>
      <w:lvlText w:val="•"/>
      <w:lvlJc w:val="left"/>
      <w:pPr>
        <w:ind w:left="7751" w:hanging="144"/>
      </w:pPr>
      <w:rPr>
        <w:rFonts w:hint="default"/>
        <w:lang w:val="ru-RU" w:eastAsia="en-US" w:bidi="ar-SA"/>
      </w:rPr>
    </w:lvl>
  </w:abstractNum>
  <w:abstractNum w:abstractNumId="7">
    <w:nsid w:val="25B654F3"/>
    <w:multiLevelType w:val="multilevel"/>
    <w:tmpl w:val="25B654F3"/>
    <w:lvl w:ilvl="0" w:tentative="0">
      <w:start w:val="0"/>
      <w:numFmt w:val="bullet"/>
      <w:lvlText w:val="•"/>
      <w:lvlJc w:val="left"/>
      <w:pPr>
        <w:ind w:left="201" w:hanging="14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143" w:hanging="144"/>
      </w:pPr>
      <w:rPr>
        <w:rFonts w:hint="default"/>
        <w:lang w:val="ru-RU" w:eastAsia="en-US" w:bidi="ar-SA"/>
      </w:rPr>
    </w:lvl>
    <w:lvl w:ilvl="2" w:tentative="0">
      <w:start w:val="0"/>
      <w:numFmt w:val="bullet"/>
      <w:lvlText w:val="•"/>
      <w:lvlJc w:val="left"/>
      <w:pPr>
        <w:ind w:left="2087" w:hanging="144"/>
      </w:pPr>
      <w:rPr>
        <w:rFonts w:hint="default"/>
        <w:lang w:val="ru-RU" w:eastAsia="en-US" w:bidi="ar-SA"/>
      </w:rPr>
    </w:lvl>
    <w:lvl w:ilvl="3" w:tentative="0">
      <w:start w:val="0"/>
      <w:numFmt w:val="bullet"/>
      <w:lvlText w:val="•"/>
      <w:lvlJc w:val="left"/>
      <w:pPr>
        <w:ind w:left="3031" w:hanging="144"/>
      </w:pPr>
      <w:rPr>
        <w:rFonts w:hint="default"/>
        <w:lang w:val="ru-RU" w:eastAsia="en-US" w:bidi="ar-SA"/>
      </w:rPr>
    </w:lvl>
    <w:lvl w:ilvl="4" w:tentative="0">
      <w:start w:val="0"/>
      <w:numFmt w:val="bullet"/>
      <w:lvlText w:val="•"/>
      <w:lvlJc w:val="left"/>
      <w:pPr>
        <w:ind w:left="3975" w:hanging="144"/>
      </w:pPr>
      <w:rPr>
        <w:rFonts w:hint="default"/>
        <w:lang w:val="ru-RU" w:eastAsia="en-US" w:bidi="ar-SA"/>
      </w:rPr>
    </w:lvl>
    <w:lvl w:ilvl="5" w:tentative="0">
      <w:start w:val="0"/>
      <w:numFmt w:val="bullet"/>
      <w:lvlText w:val="•"/>
      <w:lvlJc w:val="left"/>
      <w:pPr>
        <w:ind w:left="4919" w:hanging="144"/>
      </w:pPr>
      <w:rPr>
        <w:rFonts w:hint="default"/>
        <w:lang w:val="ru-RU" w:eastAsia="en-US" w:bidi="ar-SA"/>
      </w:rPr>
    </w:lvl>
    <w:lvl w:ilvl="6" w:tentative="0">
      <w:start w:val="0"/>
      <w:numFmt w:val="bullet"/>
      <w:lvlText w:val="•"/>
      <w:lvlJc w:val="left"/>
      <w:pPr>
        <w:ind w:left="5863" w:hanging="144"/>
      </w:pPr>
      <w:rPr>
        <w:rFonts w:hint="default"/>
        <w:lang w:val="ru-RU" w:eastAsia="en-US" w:bidi="ar-SA"/>
      </w:rPr>
    </w:lvl>
    <w:lvl w:ilvl="7" w:tentative="0">
      <w:start w:val="0"/>
      <w:numFmt w:val="bullet"/>
      <w:lvlText w:val="•"/>
      <w:lvlJc w:val="left"/>
      <w:pPr>
        <w:ind w:left="6807" w:hanging="144"/>
      </w:pPr>
      <w:rPr>
        <w:rFonts w:hint="default"/>
        <w:lang w:val="ru-RU" w:eastAsia="en-US" w:bidi="ar-SA"/>
      </w:rPr>
    </w:lvl>
    <w:lvl w:ilvl="8" w:tentative="0">
      <w:start w:val="0"/>
      <w:numFmt w:val="bullet"/>
      <w:lvlText w:val="•"/>
      <w:lvlJc w:val="left"/>
      <w:pPr>
        <w:ind w:left="7751" w:hanging="144"/>
      </w:pPr>
      <w:rPr>
        <w:rFonts w:hint="default"/>
        <w:lang w:val="ru-RU" w:eastAsia="en-US" w:bidi="ar-SA"/>
      </w:rPr>
    </w:lvl>
  </w:abstractNum>
  <w:abstractNum w:abstractNumId="8">
    <w:nsid w:val="2A8F537B"/>
    <w:multiLevelType w:val="multilevel"/>
    <w:tmpl w:val="2A8F537B"/>
    <w:lvl w:ilvl="0" w:tentative="0">
      <w:start w:val="8"/>
      <w:numFmt w:val="decimal"/>
      <w:lvlText w:val="%1"/>
      <w:lvlJc w:val="left"/>
      <w:pPr>
        <w:ind w:left="57" w:hanging="380"/>
        <w:jc w:val="left"/>
      </w:pPr>
      <w:rPr>
        <w:rFonts w:hint="default"/>
        <w:lang w:val="ru-RU" w:eastAsia="en-US" w:bidi="ar-SA"/>
      </w:rPr>
    </w:lvl>
    <w:lvl w:ilvl="1" w:tentative="0">
      <w:start w:val="2"/>
      <w:numFmt w:val="decimal"/>
      <w:lvlText w:val="%1.%2"/>
      <w:lvlJc w:val="left"/>
      <w:pPr>
        <w:ind w:left="57" w:hanging="38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1975" w:hanging="380"/>
      </w:pPr>
      <w:rPr>
        <w:rFonts w:hint="default"/>
        <w:lang w:val="ru-RU" w:eastAsia="en-US" w:bidi="ar-SA"/>
      </w:rPr>
    </w:lvl>
    <w:lvl w:ilvl="3" w:tentative="0">
      <w:start w:val="0"/>
      <w:numFmt w:val="bullet"/>
      <w:lvlText w:val="•"/>
      <w:lvlJc w:val="left"/>
      <w:pPr>
        <w:ind w:left="2933" w:hanging="380"/>
      </w:pPr>
      <w:rPr>
        <w:rFonts w:hint="default"/>
        <w:lang w:val="ru-RU" w:eastAsia="en-US" w:bidi="ar-SA"/>
      </w:rPr>
    </w:lvl>
    <w:lvl w:ilvl="4" w:tentative="0">
      <w:start w:val="0"/>
      <w:numFmt w:val="bullet"/>
      <w:lvlText w:val="•"/>
      <w:lvlJc w:val="left"/>
      <w:pPr>
        <w:ind w:left="3891" w:hanging="380"/>
      </w:pPr>
      <w:rPr>
        <w:rFonts w:hint="default"/>
        <w:lang w:val="ru-RU" w:eastAsia="en-US" w:bidi="ar-SA"/>
      </w:rPr>
    </w:lvl>
    <w:lvl w:ilvl="5" w:tentative="0">
      <w:start w:val="0"/>
      <w:numFmt w:val="bullet"/>
      <w:lvlText w:val="•"/>
      <w:lvlJc w:val="left"/>
      <w:pPr>
        <w:ind w:left="4849" w:hanging="380"/>
      </w:pPr>
      <w:rPr>
        <w:rFonts w:hint="default"/>
        <w:lang w:val="ru-RU" w:eastAsia="en-US" w:bidi="ar-SA"/>
      </w:rPr>
    </w:lvl>
    <w:lvl w:ilvl="6" w:tentative="0">
      <w:start w:val="0"/>
      <w:numFmt w:val="bullet"/>
      <w:lvlText w:val="•"/>
      <w:lvlJc w:val="left"/>
      <w:pPr>
        <w:ind w:left="5807" w:hanging="380"/>
      </w:pPr>
      <w:rPr>
        <w:rFonts w:hint="default"/>
        <w:lang w:val="ru-RU" w:eastAsia="en-US" w:bidi="ar-SA"/>
      </w:rPr>
    </w:lvl>
    <w:lvl w:ilvl="7" w:tentative="0">
      <w:start w:val="0"/>
      <w:numFmt w:val="bullet"/>
      <w:lvlText w:val="•"/>
      <w:lvlJc w:val="left"/>
      <w:pPr>
        <w:ind w:left="6765" w:hanging="380"/>
      </w:pPr>
      <w:rPr>
        <w:rFonts w:hint="default"/>
        <w:lang w:val="ru-RU" w:eastAsia="en-US" w:bidi="ar-SA"/>
      </w:rPr>
    </w:lvl>
    <w:lvl w:ilvl="8" w:tentative="0">
      <w:start w:val="0"/>
      <w:numFmt w:val="bullet"/>
      <w:lvlText w:val="•"/>
      <w:lvlJc w:val="left"/>
      <w:pPr>
        <w:ind w:left="7723" w:hanging="380"/>
      </w:pPr>
      <w:rPr>
        <w:rFonts w:hint="default"/>
        <w:lang w:val="ru-RU" w:eastAsia="en-US" w:bidi="ar-SA"/>
      </w:rPr>
    </w:lvl>
  </w:abstractNum>
  <w:abstractNum w:abstractNumId="9">
    <w:nsid w:val="59ADCABA"/>
    <w:multiLevelType w:val="multilevel"/>
    <w:tmpl w:val="59ADCABA"/>
    <w:lvl w:ilvl="0" w:tentative="0">
      <w:start w:val="0"/>
      <w:numFmt w:val="bullet"/>
      <w:lvlText w:val="•"/>
      <w:lvlJc w:val="left"/>
      <w:pPr>
        <w:ind w:left="1343" w:hanging="36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169" w:hanging="360"/>
      </w:pPr>
      <w:rPr>
        <w:rFonts w:hint="default"/>
        <w:lang w:val="ru-RU" w:eastAsia="en-US" w:bidi="ar-SA"/>
      </w:rPr>
    </w:lvl>
    <w:lvl w:ilvl="2" w:tentative="0">
      <w:start w:val="0"/>
      <w:numFmt w:val="bullet"/>
      <w:lvlText w:val="•"/>
      <w:lvlJc w:val="left"/>
      <w:pPr>
        <w:ind w:left="2999" w:hanging="360"/>
      </w:pPr>
      <w:rPr>
        <w:rFonts w:hint="default"/>
        <w:lang w:val="ru-RU" w:eastAsia="en-US" w:bidi="ar-SA"/>
      </w:rPr>
    </w:lvl>
    <w:lvl w:ilvl="3" w:tentative="0">
      <w:start w:val="0"/>
      <w:numFmt w:val="bullet"/>
      <w:lvlText w:val="•"/>
      <w:lvlJc w:val="left"/>
      <w:pPr>
        <w:ind w:left="3829" w:hanging="360"/>
      </w:pPr>
      <w:rPr>
        <w:rFonts w:hint="default"/>
        <w:lang w:val="ru-RU" w:eastAsia="en-US" w:bidi="ar-SA"/>
      </w:rPr>
    </w:lvl>
    <w:lvl w:ilvl="4" w:tentative="0">
      <w:start w:val="0"/>
      <w:numFmt w:val="bullet"/>
      <w:lvlText w:val="•"/>
      <w:lvlJc w:val="left"/>
      <w:pPr>
        <w:ind w:left="4659" w:hanging="360"/>
      </w:pPr>
      <w:rPr>
        <w:rFonts w:hint="default"/>
        <w:lang w:val="ru-RU" w:eastAsia="en-US" w:bidi="ar-SA"/>
      </w:rPr>
    </w:lvl>
    <w:lvl w:ilvl="5" w:tentative="0">
      <w:start w:val="0"/>
      <w:numFmt w:val="bullet"/>
      <w:lvlText w:val="•"/>
      <w:lvlJc w:val="left"/>
      <w:pPr>
        <w:ind w:left="5489" w:hanging="360"/>
      </w:pPr>
      <w:rPr>
        <w:rFonts w:hint="default"/>
        <w:lang w:val="ru-RU" w:eastAsia="en-US" w:bidi="ar-SA"/>
      </w:rPr>
    </w:lvl>
    <w:lvl w:ilvl="6" w:tentative="0">
      <w:start w:val="0"/>
      <w:numFmt w:val="bullet"/>
      <w:lvlText w:val="•"/>
      <w:lvlJc w:val="left"/>
      <w:pPr>
        <w:ind w:left="6319" w:hanging="360"/>
      </w:pPr>
      <w:rPr>
        <w:rFonts w:hint="default"/>
        <w:lang w:val="ru-RU" w:eastAsia="en-US" w:bidi="ar-SA"/>
      </w:rPr>
    </w:lvl>
    <w:lvl w:ilvl="7" w:tentative="0">
      <w:start w:val="0"/>
      <w:numFmt w:val="bullet"/>
      <w:lvlText w:val="•"/>
      <w:lvlJc w:val="left"/>
      <w:pPr>
        <w:ind w:left="7149" w:hanging="360"/>
      </w:pPr>
      <w:rPr>
        <w:rFonts w:hint="default"/>
        <w:lang w:val="ru-RU" w:eastAsia="en-US" w:bidi="ar-SA"/>
      </w:rPr>
    </w:lvl>
    <w:lvl w:ilvl="8" w:tentative="0">
      <w:start w:val="0"/>
      <w:numFmt w:val="bullet"/>
      <w:lvlText w:val="•"/>
      <w:lvlJc w:val="left"/>
      <w:pPr>
        <w:ind w:left="7979" w:hanging="360"/>
      </w:pPr>
      <w:rPr>
        <w:rFonts w:hint="default"/>
        <w:lang w:val="ru-RU" w:eastAsia="en-US" w:bidi="ar-SA"/>
      </w:rPr>
    </w:lvl>
  </w:abstractNum>
  <w:abstractNum w:abstractNumId="10">
    <w:nsid w:val="72183CF9"/>
    <w:multiLevelType w:val="multilevel"/>
    <w:tmpl w:val="72183CF9"/>
    <w:lvl w:ilvl="0" w:tentative="0">
      <w:start w:val="0"/>
      <w:numFmt w:val="bullet"/>
      <w:lvlText w:val="•"/>
      <w:lvlJc w:val="left"/>
      <w:pPr>
        <w:ind w:left="57" w:hanging="14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017" w:hanging="144"/>
      </w:pPr>
      <w:rPr>
        <w:rFonts w:hint="default"/>
        <w:lang w:val="ru-RU" w:eastAsia="en-US" w:bidi="ar-SA"/>
      </w:rPr>
    </w:lvl>
    <w:lvl w:ilvl="2" w:tentative="0">
      <w:start w:val="0"/>
      <w:numFmt w:val="bullet"/>
      <w:lvlText w:val="•"/>
      <w:lvlJc w:val="left"/>
      <w:pPr>
        <w:ind w:left="1975" w:hanging="144"/>
      </w:pPr>
      <w:rPr>
        <w:rFonts w:hint="default"/>
        <w:lang w:val="ru-RU" w:eastAsia="en-US" w:bidi="ar-SA"/>
      </w:rPr>
    </w:lvl>
    <w:lvl w:ilvl="3" w:tentative="0">
      <w:start w:val="0"/>
      <w:numFmt w:val="bullet"/>
      <w:lvlText w:val="•"/>
      <w:lvlJc w:val="left"/>
      <w:pPr>
        <w:ind w:left="2933" w:hanging="144"/>
      </w:pPr>
      <w:rPr>
        <w:rFonts w:hint="default"/>
        <w:lang w:val="ru-RU" w:eastAsia="en-US" w:bidi="ar-SA"/>
      </w:rPr>
    </w:lvl>
    <w:lvl w:ilvl="4" w:tentative="0">
      <w:start w:val="0"/>
      <w:numFmt w:val="bullet"/>
      <w:lvlText w:val="•"/>
      <w:lvlJc w:val="left"/>
      <w:pPr>
        <w:ind w:left="3891" w:hanging="144"/>
      </w:pPr>
      <w:rPr>
        <w:rFonts w:hint="default"/>
        <w:lang w:val="ru-RU" w:eastAsia="en-US" w:bidi="ar-SA"/>
      </w:rPr>
    </w:lvl>
    <w:lvl w:ilvl="5" w:tentative="0">
      <w:start w:val="0"/>
      <w:numFmt w:val="bullet"/>
      <w:lvlText w:val="•"/>
      <w:lvlJc w:val="left"/>
      <w:pPr>
        <w:ind w:left="4849" w:hanging="144"/>
      </w:pPr>
      <w:rPr>
        <w:rFonts w:hint="default"/>
        <w:lang w:val="ru-RU" w:eastAsia="en-US" w:bidi="ar-SA"/>
      </w:rPr>
    </w:lvl>
    <w:lvl w:ilvl="6" w:tentative="0">
      <w:start w:val="0"/>
      <w:numFmt w:val="bullet"/>
      <w:lvlText w:val="•"/>
      <w:lvlJc w:val="left"/>
      <w:pPr>
        <w:ind w:left="5807" w:hanging="144"/>
      </w:pPr>
      <w:rPr>
        <w:rFonts w:hint="default"/>
        <w:lang w:val="ru-RU" w:eastAsia="en-US" w:bidi="ar-SA"/>
      </w:rPr>
    </w:lvl>
    <w:lvl w:ilvl="7" w:tentative="0">
      <w:start w:val="0"/>
      <w:numFmt w:val="bullet"/>
      <w:lvlText w:val="•"/>
      <w:lvlJc w:val="left"/>
      <w:pPr>
        <w:ind w:left="6765" w:hanging="144"/>
      </w:pPr>
      <w:rPr>
        <w:rFonts w:hint="default"/>
        <w:lang w:val="ru-RU" w:eastAsia="en-US" w:bidi="ar-SA"/>
      </w:rPr>
    </w:lvl>
    <w:lvl w:ilvl="8" w:tentative="0">
      <w:start w:val="0"/>
      <w:numFmt w:val="bullet"/>
      <w:lvlText w:val="•"/>
      <w:lvlJc w:val="left"/>
      <w:pPr>
        <w:ind w:left="7723" w:hanging="144"/>
      </w:pPr>
      <w:rPr>
        <w:rFonts w:hint="default"/>
        <w:lang w:val="ru-RU" w:eastAsia="en-US" w:bidi="ar-SA"/>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0"/>
  </w:num>
  <w:num w:numId="9">
    <w:abstractNumId w:val="5"/>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068B3470"/>
    <w:rsid w:val="083747E7"/>
    <w:rsid w:val="0CD80470"/>
    <w:rsid w:val="1DBF221C"/>
    <w:rsid w:val="76D36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hanging="240"/>
      <w:outlineLvl w:val="1"/>
    </w:pPr>
    <w:rPr>
      <w:rFonts w:ascii="Times New Roman" w:hAnsi="Times New Roman" w:eastAsia="Times New Roman" w:cs="Times New Roman"/>
      <w:b/>
      <w:bCs/>
      <w:sz w:val="24"/>
      <w:szCs w:val="24"/>
      <w:lang w:val="ru-RU" w:eastAsia="en-US" w:bidi="ar-SA"/>
    </w:rPr>
  </w:style>
  <w:style w:type="paragraph" w:styleId="3">
    <w:name w:val="heading 2"/>
    <w:basedOn w:val="1"/>
    <w:link w:val="11"/>
    <w:qFormat/>
    <w:uiPriority w:val="1"/>
    <w:pPr>
      <w:spacing w:line="274" w:lineRule="exact"/>
      <w:ind w:left="1043" w:hanging="420"/>
      <w:jc w:val="both"/>
      <w:outlineLvl w:val="2"/>
    </w:pPr>
    <w:rPr>
      <w:rFonts w:ascii="Times New Roman" w:hAnsi="Times New Roman" w:eastAsia="Times New Roman" w:cs="Times New Roman"/>
      <w:b/>
      <w:bCs/>
      <w:i/>
      <w:iCs/>
      <w:sz w:val="24"/>
      <w:szCs w:val="24"/>
      <w:lang w:val="ru-RU"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pPr>
      <w:ind w:left="57" w:firstLine="566"/>
      <w:jc w:val="both"/>
    </w:pPr>
    <w:rPr>
      <w:rFonts w:ascii="Times New Roman" w:hAnsi="Times New Roman" w:eastAsia="Times New Roman" w:cs="Times New Roman"/>
      <w:sz w:val="24"/>
      <w:szCs w:val="24"/>
      <w:lang w:val="ru-RU" w:eastAsia="en-US" w:bidi="ar-SA"/>
    </w:rPr>
  </w:style>
  <w:style w:type="paragraph" w:styleId="7">
    <w:name w:val="Title"/>
    <w:basedOn w:val="1"/>
    <w:qFormat/>
    <w:uiPriority w:val="1"/>
    <w:pPr>
      <w:spacing w:before="63"/>
      <w:ind w:left="760" w:hanging="43"/>
      <w:jc w:val="center"/>
    </w:pPr>
    <w:rPr>
      <w:rFonts w:ascii="Microsoft Sans Serif" w:hAnsi="Microsoft Sans Serif" w:eastAsia="Microsoft Sans Serif" w:cs="Microsoft Sans Serif"/>
      <w:sz w:val="30"/>
      <w:szCs w:val="30"/>
      <w:lang w:val="ru-RU"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57" w:firstLine="566"/>
      <w:jc w:val="both"/>
    </w:pPr>
    <w:rPr>
      <w:rFonts w:ascii="Times New Roman" w:hAnsi="Times New Roman" w:eastAsia="Times New Roman" w:cs="Times New Roman"/>
      <w:lang w:val="ru-RU" w:eastAsia="en-US" w:bidi="ar-SA"/>
    </w:rPr>
  </w:style>
  <w:style w:type="paragraph" w:customStyle="1" w:styleId="10">
    <w:name w:val="Table Paragraph"/>
    <w:basedOn w:val="1"/>
    <w:qFormat/>
    <w:uiPriority w:val="1"/>
    <w:pPr>
      <w:ind w:left="50"/>
    </w:pPr>
    <w:rPr>
      <w:rFonts w:ascii="Times New Roman" w:hAnsi="Times New Roman" w:eastAsia="Times New Roman" w:cs="Times New Roman"/>
      <w:lang w:val="ru-RU" w:eastAsia="en-US" w:bidi="ar-SA"/>
    </w:rPr>
  </w:style>
  <w:style w:type="character" w:customStyle="1" w:styleId="11">
    <w:name w:val="Заголовок 2 Char"/>
    <w:link w:val="3"/>
    <w:qFormat/>
    <w:uiPriority w:val="1"/>
    <w:rPr>
      <w:rFonts w:ascii="Times New Roman" w:hAnsi="Times New Roman" w:eastAsia="Times New Roman" w:cs="Times New Roman"/>
      <w:b/>
      <w:bCs/>
      <w:i/>
      <w:iCs/>
      <w:sz w:val="24"/>
      <w:szCs w:val="24"/>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TotalTime>44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2026-01-20T14:02:00Z</dcterms:created>
  <dc:creator>T</dc:creator>
  <cp:lastModifiedBy>Виктор</cp:lastModifiedBy>
  <dcterms:modified xsi:type="dcterms:W3CDTF">2026-02-15T07:11:01Z</dcterms:modified>
  <dc:title>Модель локального нормативного акта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2010</vt:lpwstr>
  </property>
  <property fmtid="{D5CDD505-2E9C-101B-9397-08002B2CF9AE}" pid="4" name="LastSaved">
    <vt:filetime>2026-01-20T00:00:00Z</vt:filetime>
  </property>
  <property fmtid="{D5CDD505-2E9C-101B-9397-08002B2CF9AE}" pid="5" name="Producer">
    <vt:lpwstr>Microsoft® Word 2010</vt:lpwstr>
  </property>
  <property fmtid="{D5CDD505-2E9C-101B-9397-08002B2CF9AE}" pid="6" name="KSOProductBuildVer">
    <vt:lpwstr>1049-12.2.0.23196</vt:lpwstr>
  </property>
  <property fmtid="{D5CDD505-2E9C-101B-9397-08002B2CF9AE}" pid="7" name="ICV">
    <vt:lpwstr>D4289ADC8D554C78AB609DC7EE08C439_13</vt:lpwstr>
  </property>
</Properties>
</file>